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D3FE" w14:textId="6B156DE9" w:rsidR="000D5343" w:rsidRPr="00077472" w:rsidRDefault="000D5343" w:rsidP="00D0042C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ANEXO 2</w:t>
      </w:r>
    </w:p>
    <w:p w14:paraId="1E54C8EF" w14:textId="77777777" w:rsidR="00823322" w:rsidRPr="00077472" w:rsidRDefault="00823322" w:rsidP="00D0042C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</w:p>
    <w:p w14:paraId="3992E165" w14:textId="2B0A25D4" w:rsidR="00D0042C" w:rsidRPr="00077472" w:rsidRDefault="000D5343" w:rsidP="00D0042C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AUTORIZACIÓN DE JEFATURA DE CARRERA A</w:t>
      </w:r>
      <w:r w:rsidR="00D0042C"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 xml:space="preserve"> LA PARTICIPACIÓN DE E</w:t>
      </w: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 xml:space="preserve">L/A </w:t>
      </w:r>
      <w:r w:rsidR="00D0042C"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ESTUDIANTE EN EL SEMILLERO</w:t>
      </w:r>
    </w:p>
    <w:p w14:paraId="2A460805" w14:textId="52DDA274" w:rsidR="000D5343" w:rsidRPr="00077472" w:rsidRDefault="000D5343" w:rsidP="00D0042C">
      <w:pPr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  <w:lang w:val="es-CL"/>
        </w:rPr>
        <w:t>Fecha:</w:t>
      </w: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 xml:space="preserve"> ____ /____ /____</w:t>
      </w:r>
    </w:p>
    <w:p w14:paraId="6537F28F" w14:textId="422C70A9" w:rsidR="000D5343" w:rsidRPr="00077472" w:rsidRDefault="000D5343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DFB9E20" w14:textId="77777777" w:rsidR="000D5343" w:rsidRPr="00077472" w:rsidRDefault="000D5343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5532587E" w14:textId="2600B653" w:rsidR="000D5343" w:rsidRPr="00077472" w:rsidRDefault="000D5343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</w:rPr>
        <w:t>Por medio de la presente, en mi calidad de Jefe/a de Carrera de ____________________________________, autorizo la participación de el/la estudiante __________________________________________</w:t>
      </w:r>
      <w:r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 xml:space="preserve">, RUT </w:t>
      </w:r>
      <w:r w:rsidR="00823322"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>____________________________</w:t>
      </w:r>
      <w:r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>, en el Semillero de Investigación denominado _____________________</w:t>
      </w:r>
      <w:r w:rsidR="00823322"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>__________</w:t>
      </w:r>
      <w:r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>___________</w:t>
      </w:r>
      <w:r w:rsidRPr="00077472">
        <w:rPr>
          <w:rFonts w:ascii="Calibri" w:hAnsi="Calibri" w:cs="Calibri"/>
          <w:color w:val="000000" w:themeColor="text1"/>
          <w:sz w:val="20"/>
          <w:szCs w:val="20"/>
        </w:rPr>
        <w:t>, bajo la Dirección de el/la académico/a _______________________________________________.</w:t>
      </w:r>
    </w:p>
    <w:p w14:paraId="00CAD7DF" w14:textId="13F957E8" w:rsidR="000D5343" w:rsidRPr="00077472" w:rsidRDefault="000D5343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</w:rPr>
        <w:t>Dicha participación busca fortalecer sus competencias investigativas y contribuir al desarrollo académico del estudiante, siempre que mantenga un rendimiento académico satisfactorio y cumpla sus responsabilidades de su plan de estudio y del semillero.</w:t>
      </w:r>
    </w:p>
    <w:p w14:paraId="5FAE2663" w14:textId="37038C44" w:rsidR="00823322" w:rsidRPr="00077472" w:rsidRDefault="00823322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E28E08D" w14:textId="213B3E84" w:rsidR="00823322" w:rsidRPr="00077472" w:rsidRDefault="00823322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8DA17C1" w14:textId="61CE4418" w:rsidR="00823322" w:rsidRPr="00077472" w:rsidRDefault="00823322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11725A9" w14:textId="300C8F2D" w:rsidR="00823322" w:rsidRPr="00077472" w:rsidRDefault="00823322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CDD6F76" w14:textId="77777777" w:rsidR="00823322" w:rsidRPr="00077472" w:rsidRDefault="00823322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718663B" w14:textId="3F828884" w:rsidR="000D5343" w:rsidRPr="00077472" w:rsidRDefault="000D5343" w:rsidP="000D5343">
      <w:pPr>
        <w:pStyle w:val="NormalWeb"/>
        <w:spacing w:before="0" w:beforeAutospacing="0" w:after="0" w:afterAutospacing="0"/>
        <w:jc w:val="center"/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_____________________________________</w:t>
      </w:r>
    </w:p>
    <w:p w14:paraId="3EE4F1B3" w14:textId="77777777" w:rsidR="000D5343" w:rsidRPr="00077472" w:rsidRDefault="000D5343" w:rsidP="000D5343">
      <w:pPr>
        <w:pStyle w:val="NormalWeb"/>
        <w:spacing w:before="0" w:beforeAutospacing="0" w:after="0" w:afterAutospacing="0"/>
        <w:jc w:val="center"/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Jefe/a de Carrera</w:t>
      </w:r>
    </w:p>
    <w:p w14:paraId="45A936EC" w14:textId="77777777" w:rsidR="000D5343" w:rsidRPr="00077472" w:rsidRDefault="000D5343" w:rsidP="000D5343">
      <w:pPr>
        <w:pStyle w:val="NormalWeb"/>
        <w:spacing w:before="0" w:beforeAutospacing="0" w:after="0" w:afterAutospacing="0"/>
        <w:jc w:val="center"/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Nombre completo</w:t>
      </w:r>
    </w:p>
    <w:p w14:paraId="50285500" w14:textId="77777777" w:rsidR="000D5343" w:rsidRPr="00077472" w:rsidRDefault="000D5343" w:rsidP="000D534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Facultad</w:t>
      </w:r>
    </w:p>
    <w:p w14:paraId="44E871BC" w14:textId="77777777" w:rsidR="000D5343" w:rsidRPr="00077472" w:rsidRDefault="000D5343" w:rsidP="000D5343">
      <w:pPr>
        <w:jc w:val="both"/>
        <w:rPr>
          <w:rFonts w:ascii="Calibri" w:eastAsiaTheme="majorEastAsia" w:hAnsi="Calibri" w:cs="Calibri"/>
          <w:color w:val="000000" w:themeColor="text1"/>
          <w:spacing w:val="5"/>
          <w:kern w:val="28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br w:type="page"/>
      </w:r>
    </w:p>
    <w:p w14:paraId="144A5D23" w14:textId="77777777" w:rsidR="000D5343" w:rsidRPr="00077472" w:rsidRDefault="000D5343" w:rsidP="000D5343">
      <w:pPr>
        <w:jc w:val="center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</w:p>
    <w:p w14:paraId="1FD28CB1" w14:textId="77777777" w:rsidR="000D5343" w:rsidRPr="00077472" w:rsidRDefault="000D5343" w:rsidP="000D5343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ANEXO 3</w:t>
      </w:r>
    </w:p>
    <w:p w14:paraId="0CB76193" w14:textId="3D4418AD" w:rsidR="00D0042C" w:rsidRPr="00077472" w:rsidRDefault="000D5343" w:rsidP="00D0042C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ACEPTACIÓN</w:t>
      </w: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 xml:space="preserve"> </w:t>
      </w:r>
      <w:r w:rsidR="00D0042C"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 xml:space="preserve">DE LA JEFATURA DE CARRERA A LA DIRECCIÓN DEL SEMILLERO </w:t>
      </w:r>
    </w:p>
    <w:p w14:paraId="24DCA9DF" w14:textId="26C272B5" w:rsidR="000D5343" w:rsidRPr="00077472" w:rsidRDefault="000D5343" w:rsidP="00823322">
      <w:pPr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  <w:lang w:val="es-CL"/>
        </w:rPr>
        <w:t>Fecha:</w:t>
      </w: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 xml:space="preserve"> ____ /____ /____</w:t>
      </w:r>
    </w:p>
    <w:p w14:paraId="0DE4B5B7" w14:textId="77777777" w:rsidR="000D5343" w:rsidRPr="00077472" w:rsidRDefault="000D5343" w:rsidP="000D5343">
      <w:pPr>
        <w:pStyle w:val="NormalWeb"/>
        <w:rPr>
          <w:rFonts w:ascii="Calibri" w:hAnsi="Calibri" w:cs="Calibri"/>
          <w:color w:val="000000" w:themeColor="text1"/>
          <w:sz w:val="20"/>
          <w:szCs w:val="20"/>
        </w:rPr>
      </w:pPr>
    </w:p>
    <w:p w14:paraId="66204FF1" w14:textId="77777777" w:rsidR="000D5343" w:rsidRPr="00077472" w:rsidRDefault="000D5343" w:rsidP="000D5343">
      <w:pPr>
        <w:pStyle w:val="NormalWeb"/>
        <w:rPr>
          <w:rFonts w:ascii="Calibri" w:hAnsi="Calibri" w:cs="Calibri"/>
          <w:color w:val="000000" w:themeColor="text1"/>
          <w:sz w:val="20"/>
          <w:szCs w:val="20"/>
        </w:rPr>
      </w:pPr>
    </w:p>
    <w:p w14:paraId="5859EC05" w14:textId="6820F13C" w:rsidR="000D5343" w:rsidRPr="00077472" w:rsidRDefault="000D5343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</w:rPr>
        <w:t xml:space="preserve">Por medio de la presente, </w:t>
      </w:r>
      <w:r w:rsidR="00462201" w:rsidRPr="00077472">
        <w:rPr>
          <w:rFonts w:ascii="Calibri" w:hAnsi="Calibri" w:cs="Calibri"/>
          <w:color w:val="000000" w:themeColor="text1"/>
          <w:sz w:val="20"/>
          <w:szCs w:val="20"/>
        </w:rPr>
        <w:t>yo, ____________________________________________</w:t>
      </w:r>
      <w:r w:rsidRPr="00077472">
        <w:rPr>
          <w:rFonts w:ascii="Calibri" w:hAnsi="Calibri" w:cs="Calibri"/>
          <w:color w:val="000000" w:themeColor="text1"/>
          <w:sz w:val="20"/>
          <w:szCs w:val="20"/>
        </w:rPr>
        <w:t xml:space="preserve">en mi calidad de Jefe/a de </w:t>
      </w:r>
      <w:r w:rsidR="00462201" w:rsidRPr="00077472">
        <w:rPr>
          <w:rFonts w:ascii="Calibri" w:hAnsi="Calibri" w:cs="Calibri"/>
          <w:color w:val="000000" w:themeColor="text1"/>
          <w:sz w:val="20"/>
          <w:szCs w:val="20"/>
        </w:rPr>
        <w:t>la c</w:t>
      </w:r>
      <w:r w:rsidRPr="00077472">
        <w:rPr>
          <w:rFonts w:ascii="Calibri" w:hAnsi="Calibri" w:cs="Calibri"/>
          <w:color w:val="000000" w:themeColor="text1"/>
          <w:sz w:val="20"/>
          <w:szCs w:val="20"/>
        </w:rPr>
        <w:t>arrera de _________</w:t>
      </w:r>
      <w:r w:rsidR="00823322" w:rsidRPr="00077472">
        <w:rPr>
          <w:rFonts w:ascii="Calibri" w:hAnsi="Calibri" w:cs="Calibri"/>
          <w:color w:val="000000" w:themeColor="text1"/>
          <w:sz w:val="20"/>
          <w:szCs w:val="20"/>
        </w:rPr>
        <w:t>___________</w:t>
      </w:r>
      <w:r w:rsidRPr="00077472">
        <w:rPr>
          <w:rFonts w:ascii="Calibri" w:hAnsi="Calibri" w:cs="Calibri"/>
          <w:color w:val="000000" w:themeColor="text1"/>
          <w:sz w:val="20"/>
          <w:szCs w:val="20"/>
        </w:rPr>
        <w:t>_________</w:t>
      </w: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 xml:space="preserve">, autorizo al/a la académico/a ______________________________________________, RUT </w:t>
      </w:r>
      <w:r w:rsidR="00D0042C"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 xml:space="preserve">   _________________________</w:t>
      </w:r>
      <w:r w:rsidRPr="00077472">
        <w:rPr>
          <w:rStyle w:val="Textoennegrita"/>
          <w:rFonts w:ascii="Calibri" w:hAnsi="Calibri" w:cs="Calibri"/>
          <w:b w:val="0"/>
          <w:i/>
          <w:iCs/>
          <w:color w:val="000000" w:themeColor="text1"/>
          <w:sz w:val="20"/>
          <w:szCs w:val="20"/>
        </w:rPr>
        <w:t xml:space="preserve">, </w:t>
      </w:r>
      <w:r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>para asumir el rol de Director/a del Semillero de Investigación</w:t>
      </w:r>
      <w:r w:rsidR="00462201"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 xml:space="preserve">, </w:t>
      </w:r>
      <w:r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 xml:space="preserve"> ___________________________</w:t>
      </w:r>
      <w:r w:rsidR="00462201"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>_______________________</w:t>
      </w:r>
      <w:r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>_______</w:t>
      </w:r>
      <w:r w:rsidRPr="00077472">
        <w:rPr>
          <w:rFonts w:ascii="Calibri" w:hAnsi="Calibri" w:cs="Calibri"/>
          <w:color w:val="000000" w:themeColor="text1"/>
          <w:sz w:val="20"/>
          <w:szCs w:val="20"/>
        </w:rPr>
        <w:t>, conforme al reglamento institucional de la Universidad del Alba.</w:t>
      </w:r>
    </w:p>
    <w:p w14:paraId="45D085C4" w14:textId="77777777" w:rsidR="000D5343" w:rsidRPr="00077472" w:rsidRDefault="000D5343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</w:rPr>
        <w:t>Reconozco que el/la docente cuenta con trayectoria académica e investigativa suficiente para guiar el semillero, promover la formación estudiantil en investigación, y favorecer la vinculación con las líneas institucionales.</w:t>
      </w:r>
    </w:p>
    <w:p w14:paraId="2DBF0D7D" w14:textId="3AB9A2EC" w:rsidR="000D5343" w:rsidRPr="00077472" w:rsidRDefault="000D5343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EAC098D" w14:textId="28F773EA" w:rsidR="007C4ABB" w:rsidRPr="00077472" w:rsidRDefault="007C4ABB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8269E11" w14:textId="52D36981" w:rsidR="007C4ABB" w:rsidRPr="00077472" w:rsidRDefault="007C4ABB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3836A7C" w14:textId="3398CAC0" w:rsidR="00462201" w:rsidRPr="00077472" w:rsidRDefault="00462201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7A6E7F8" w14:textId="291DBBC2" w:rsidR="00462201" w:rsidRPr="00077472" w:rsidRDefault="00462201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4B8D0D3" w14:textId="77777777" w:rsidR="00462201" w:rsidRPr="00077472" w:rsidRDefault="00462201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2CD321E" w14:textId="77777777" w:rsidR="007C4ABB" w:rsidRPr="00077472" w:rsidRDefault="007C4ABB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B62F1B3" w14:textId="77777777" w:rsidR="000D5343" w:rsidRPr="00077472" w:rsidRDefault="000D5343" w:rsidP="000D5343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CD0EEAD" w14:textId="4B2DAF9C" w:rsidR="000D5343" w:rsidRPr="00077472" w:rsidRDefault="000D5343" w:rsidP="000D5343">
      <w:pPr>
        <w:pStyle w:val="NormalWeb"/>
        <w:spacing w:before="0" w:beforeAutospacing="0" w:after="0" w:afterAutospacing="0"/>
        <w:jc w:val="center"/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_____________________________________</w:t>
      </w:r>
    </w:p>
    <w:p w14:paraId="77AA207D" w14:textId="77777777" w:rsidR="000D5343" w:rsidRPr="00077472" w:rsidRDefault="000D5343" w:rsidP="000D5343">
      <w:pPr>
        <w:pStyle w:val="NormalWeb"/>
        <w:spacing w:before="0" w:beforeAutospacing="0" w:after="0" w:afterAutospacing="0"/>
        <w:jc w:val="center"/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Jefe/a de Carrera</w:t>
      </w:r>
    </w:p>
    <w:p w14:paraId="6E600FA3" w14:textId="77777777" w:rsidR="000D5343" w:rsidRPr="00077472" w:rsidRDefault="000D5343" w:rsidP="000D5343">
      <w:pPr>
        <w:pStyle w:val="NormalWeb"/>
        <w:spacing w:before="0" w:beforeAutospacing="0" w:after="0" w:afterAutospacing="0"/>
        <w:jc w:val="center"/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Nombre completo</w:t>
      </w:r>
    </w:p>
    <w:p w14:paraId="5AF0FF4D" w14:textId="77777777" w:rsidR="000D5343" w:rsidRPr="00077472" w:rsidRDefault="000D5343" w:rsidP="000D534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Facultad</w:t>
      </w:r>
    </w:p>
    <w:p w14:paraId="03334E8E" w14:textId="5B4B8467" w:rsidR="000D5343" w:rsidRPr="00077472" w:rsidRDefault="000D5343" w:rsidP="00462201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br w:type="page"/>
      </w: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lastRenderedPageBreak/>
        <w:t xml:space="preserve">ANEXO </w:t>
      </w:r>
      <w:r w:rsidR="007C4ABB"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4</w:t>
      </w:r>
    </w:p>
    <w:p w14:paraId="3A807421" w14:textId="7E2EDA40" w:rsidR="00973050" w:rsidRPr="00077472" w:rsidRDefault="00973050" w:rsidP="00973050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 xml:space="preserve">CARTA DE COMPROMISO DEL DIRECTOR DEL SEMILLERO </w:t>
      </w:r>
    </w:p>
    <w:p w14:paraId="6CF3F525" w14:textId="77777777" w:rsidR="00973050" w:rsidRPr="00077472" w:rsidRDefault="00973050" w:rsidP="00973050">
      <w:pPr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  <w:lang w:val="es-CL"/>
        </w:rPr>
        <w:t>Fecha:</w:t>
      </w: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 xml:space="preserve"> ____ /____ /____</w:t>
      </w:r>
    </w:p>
    <w:p w14:paraId="66108081" w14:textId="51FF7BD1" w:rsidR="00973050" w:rsidRPr="00077472" w:rsidRDefault="00973050" w:rsidP="00973050">
      <w:pPr>
        <w:pStyle w:val="NormalWeb"/>
        <w:rPr>
          <w:rFonts w:ascii="Calibri" w:hAnsi="Calibri" w:cs="Calibri"/>
          <w:color w:val="000000" w:themeColor="text1"/>
          <w:sz w:val="20"/>
          <w:szCs w:val="20"/>
        </w:rPr>
      </w:pPr>
    </w:p>
    <w:p w14:paraId="513DE4BB" w14:textId="77777777" w:rsidR="00800687" w:rsidRPr="00077472" w:rsidRDefault="00800687" w:rsidP="00973050">
      <w:pPr>
        <w:pStyle w:val="NormalWeb"/>
        <w:rPr>
          <w:rFonts w:ascii="Calibri" w:hAnsi="Calibri" w:cs="Calibri"/>
          <w:color w:val="000000" w:themeColor="text1"/>
          <w:sz w:val="20"/>
          <w:szCs w:val="20"/>
        </w:rPr>
      </w:pPr>
    </w:p>
    <w:p w14:paraId="33A5B457" w14:textId="0A8E2000" w:rsidR="00973050" w:rsidRPr="00077472" w:rsidRDefault="00973050" w:rsidP="00973050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</w:rPr>
        <w:t>Yo,</w:t>
      </w:r>
      <w:r w:rsidR="00800687" w:rsidRPr="00077472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077472">
        <w:rPr>
          <w:rFonts w:ascii="Calibri" w:hAnsi="Calibri" w:cs="Calibri"/>
          <w:color w:val="000000" w:themeColor="text1"/>
          <w:sz w:val="20"/>
          <w:szCs w:val="20"/>
        </w:rPr>
        <w:t xml:space="preserve">____________________________________________, docente de la carrera ____________________, Facultad de ________________________, de la sede ________________________, </w:t>
      </w: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RUT _________________________</w:t>
      </w:r>
      <w:r w:rsidRPr="00077472">
        <w:rPr>
          <w:rStyle w:val="Textoennegrita"/>
          <w:rFonts w:ascii="Calibri" w:hAnsi="Calibri" w:cs="Calibri"/>
          <w:b w:val="0"/>
          <w:i/>
          <w:iCs/>
          <w:color w:val="000000" w:themeColor="text1"/>
          <w:sz w:val="20"/>
          <w:szCs w:val="20"/>
        </w:rPr>
        <w:t>,</w:t>
      </w:r>
      <w:r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 xml:space="preserve"> me comprometo como </w:t>
      </w:r>
      <w:r w:rsidR="00F3585A"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>Director</w:t>
      </w:r>
      <w:r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>/a del Semillero de Investigación,</w:t>
      </w:r>
      <w:r w:rsidR="00800687"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 xml:space="preserve"> </w:t>
      </w:r>
      <w:r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 xml:space="preserve">  _________________________________________________________</w:t>
      </w:r>
      <w:r w:rsidRPr="00077472">
        <w:rPr>
          <w:rFonts w:ascii="Calibri" w:hAnsi="Calibri" w:cs="Calibri"/>
          <w:color w:val="000000" w:themeColor="text1"/>
          <w:sz w:val="20"/>
          <w:szCs w:val="20"/>
        </w:rPr>
        <w:t>, conforme al reglamento institucional de la Universidad del Alba</w:t>
      </w:r>
      <w:r w:rsidR="00800687" w:rsidRPr="00077472">
        <w:rPr>
          <w:rFonts w:ascii="Calibri" w:hAnsi="Calibri" w:cs="Calibri"/>
          <w:color w:val="000000" w:themeColor="text1"/>
          <w:sz w:val="20"/>
          <w:szCs w:val="20"/>
        </w:rPr>
        <w:t>, a:</w:t>
      </w:r>
    </w:p>
    <w:p w14:paraId="4C9B737D" w14:textId="27611F47" w:rsidR="00800687" w:rsidRPr="00077472" w:rsidRDefault="00800687" w:rsidP="00517CDD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Elaborar el plan de trabajo anual del semillero con sus objetivos específicos, actividades investigativas, formativas y de difusión, su cronograma tentativo y productos esperados.</w:t>
      </w:r>
    </w:p>
    <w:p w14:paraId="05CBE1C5" w14:textId="15B04157" w:rsidR="00800687" w:rsidRPr="00077472" w:rsidRDefault="00800687" w:rsidP="0080068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Orientar el desarrollo de actividades investigativas, formativas y de difusión</w:t>
      </w:r>
    </w:p>
    <w:p w14:paraId="61EAF257" w14:textId="5C7C0041" w:rsidR="00800687" w:rsidRPr="00077472" w:rsidRDefault="00800687" w:rsidP="0080068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Supervisar y motivar la participación activa de los estudiantes en el semillero</w:t>
      </w:r>
    </w:p>
    <w:p w14:paraId="685AB26D" w14:textId="7CAA8B59" w:rsidR="00800687" w:rsidRPr="00077472" w:rsidRDefault="00800687" w:rsidP="0080068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Representar al semillero ante la DGII u otras instancias</w:t>
      </w:r>
    </w:p>
    <w:p w14:paraId="12A02F04" w14:textId="7A7BDBC2" w:rsidR="00800687" w:rsidRPr="00077472" w:rsidRDefault="00800687" w:rsidP="0080068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Informar periódicamente sobre el avance y productos del semillero</w:t>
      </w:r>
    </w:p>
    <w:p w14:paraId="6B36B08A" w14:textId="77777777" w:rsidR="00800687" w:rsidRPr="00077472" w:rsidRDefault="00800687" w:rsidP="00800687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</w:p>
    <w:p w14:paraId="55C1B1DE" w14:textId="77777777" w:rsidR="00973050" w:rsidRPr="00077472" w:rsidRDefault="00973050" w:rsidP="00973050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2D17A07" w14:textId="77777777" w:rsidR="00973050" w:rsidRPr="00077472" w:rsidRDefault="00973050" w:rsidP="00973050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94312FE" w14:textId="43FFC487" w:rsidR="00973050" w:rsidRPr="00077472" w:rsidRDefault="00973050" w:rsidP="00973050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6234FED" w14:textId="53BE0B9E" w:rsidR="00800687" w:rsidRPr="00077472" w:rsidRDefault="00800687" w:rsidP="00973050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CD0820B" w14:textId="77777777" w:rsidR="00800687" w:rsidRPr="00077472" w:rsidRDefault="00800687" w:rsidP="00973050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5D3C79CF" w14:textId="77777777" w:rsidR="00973050" w:rsidRPr="00077472" w:rsidRDefault="00973050" w:rsidP="00973050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419DB61" w14:textId="77777777" w:rsidR="00973050" w:rsidRPr="00077472" w:rsidRDefault="00973050" w:rsidP="00973050">
      <w:pPr>
        <w:pStyle w:val="NormalWeb"/>
        <w:spacing w:before="0" w:beforeAutospacing="0" w:after="0" w:afterAutospacing="0"/>
        <w:jc w:val="center"/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_____________________________________</w:t>
      </w:r>
    </w:p>
    <w:p w14:paraId="2C11F403" w14:textId="77777777" w:rsidR="00973050" w:rsidRPr="00077472" w:rsidRDefault="00973050" w:rsidP="00973050">
      <w:pPr>
        <w:pStyle w:val="NormalWeb"/>
        <w:spacing w:before="0" w:beforeAutospacing="0" w:after="0" w:afterAutospacing="0"/>
        <w:jc w:val="center"/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Nombre completo</w:t>
      </w:r>
    </w:p>
    <w:p w14:paraId="47CAE3AB" w14:textId="5B8407DB" w:rsidR="00973050" w:rsidRPr="00077472" w:rsidRDefault="00800687" w:rsidP="009730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RUT</w:t>
      </w:r>
    </w:p>
    <w:p w14:paraId="38FE46DC" w14:textId="77777777" w:rsidR="00800687" w:rsidRPr="00077472" w:rsidRDefault="00800687" w:rsidP="00973050">
      <w:pPr>
        <w:jc w:val="center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</w:p>
    <w:p w14:paraId="7BDA30F4" w14:textId="77777777" w:rsidR="00800687" w:rsidRPr="00077472" w:rsidRDefault="00800687" w:rsidP="00973050">
      <w:pPr>
        <w:jc w:val="center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</w:p>
    <w:p w14:paraId="12ED8251" w14:textId="37195942" w:rsidR="00800687" w:rsidRPr="00077472" w:rsidRDefault="00800687" w:rsidP="00800687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ANEXO 5</w:t>
      </w:r>
    </w:p>
    <w:p w14:paraId="3CAD085C" w14:textId="3E9279CB" w:rsidR="00800687" w:rsidRPr="00077472" w:rsidRDefault="00800687" w:rsidP="00800687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 xml:space="preserve">CARTA DE COMPROMISO DE LOS ESTUDIANTES DEL SEMILLERO </w:t>
      </w:r>
    </w:p>
    <w:p w14:paraId="1457430E" w14:textId="77777777" w:rsidR="004209CA" w:rsidRPr="00077472" w:rsidRDefault="004209CA" w:rsidP="00800687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</w:p>
    <w:p w14:paraId="55268E55" w14:textId="77777777" w:rsidR="00800687" w:rsidRPr="00077472" w:rsidRDefault="00800687" w:rsidP="00800687">
      <w:pPr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  <w:lang w:val="es-CL"/>
        </w:rPr>
        <w:lastRenderedPageBreak/>
        <w:t>Fecha:</w:t>
      </w: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 xml:space="preserve"> ____ /____ /____</w:t>
      </w:r>
    </w:p>
    <w:p w14:paraId="432F35B6" w14:textId="77777777" w:rsidR="00800687" w:rsidRPr="00077472" w:rsidRDefault="00800687" w:rsidP="00800687">
      <w:pPr>
        <w:pStyle w:val="NormalWeb"/>
        <w:rPr>
          <w:rFonts w:ascii="Calibri" w:hAnsi="Calibri" w:cs="Calibri"/>
          <w:color w:val="000000" w:themeColor="text1"/>
          <w:sz w:val="20"/>
          <w:szCs w:val="20"/>
        </w:rPr>
      </w:pPr>
    </w:p>
    <w:p w14:paraId="052C5100" w14:textId="77777777" w:rsidR="00800687" w:rsidRPr="00077472" w:rsidRDefault="00800687" w:rsidP="00800687">
      <w:pPr>
        <w:pStyle w:val="NormalWeb"/>
        <w:rPr>
          <w:rFonts w:ascii="Calibri" w:hAnsi="Calibri" w:cs="Calibri"/>
          <w:color w:val="000000" w:themeColor="text1"/>
          <w:sz w:val="20"/>
          <w:szCs w:val="20"/>
        </w:rPr>
      </w:pPr>
    </w:p>
    <w:p w14:paraId="102C243A" w14:textId="37DB0920" w:rsidR="00800687" w:rsidRPr="00077472" w:rsidRDefault="00800687" w:rsidP="00800687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</w:rPr>
        <w:t xml:space="preserve">Yo, ____________________________________________, estudiante de la carrera ____________________, Facultad de ________________________, de la sede ________________________, </w:t>
      </w: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RUT _________________________</w:t>
      </w:r>
      <w:r w:rsidRPr="00077472">
        <w:rPr>
          <w:rStyle w:val="Textoennegrita"/>
          <w:rFonts w:ascii="Calibri" w:hAnsi="Calibri" w:cs="Calibri"/>
          <w:b w:val="0"/>
          <w:i/>
          <w:iCs/>
          <w:color w:val="000000" w:themeColor="text1"/>
          <w:sz w:val="20"/>
          <w:szCs w:val="20"/>
        </w:rPr>
        <w:t>,</w:t>
      </w:r>
      <w:r w:rsidRPr="00077472">
        <w:rPr>
          <w:rStyle w:val="Textoennegrita"/>
          <w:rFonts w:ascii="Calibri" w:hAnsi="Calibri" w:cs="Calibri"/>
          <w:b w:val="0"/>
          <w:iCs/>
          <w:color w:val="000000" w:themeColor="text1"/>
          <w:sz w:val="20"/>
          <w:szCs w:val="20"/>
        </w:rPr>
        <w:t xml:space="preserve"> me comprometo como </w:t>
      </w:r>
      <w:r w:rsidRPr="00077472">
        <w:rPr>
          <w:rFonts w:ascii="Calibri" w:hAnsi="Calibri" w:cs="Calibri"/>
          <w:color w:val="000000" w:themeColor="text1"/>
          <w:sz w:val="20"/>
          <w:szCs w:val="20"/>
        </w:rPr>
        <w:t>a:</w:t>
      </w:r>
    </w:p>
    <w:p w14:paraId="68F9DF86" w14:textId="77777777" w:rsidR="00800687" w:rsidRPr="00077472" w:rsidRDefault="00800687" w:rsidP="00800687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71FA8E31" w14:textId="353E7353" w:rsidR="00800687" w:rsidRPr="00077472" w:rsidRDefault="00800687" w:rsidP="0080068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Participar activamente en las sesiones y actividades del semillero.</w:t>
      </w:r>
    </w:p>
    <w:p w14:paraId="342DD8F3" w14:textId="14CB0A53" w:rsidR="00800687" w:rsidRPr="00077472" w:rsidRDefault="00800687" w:rsidP="0080068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Cumplir con los compromisos establecidos en el plan de trabajo.</w:t>
      </w:r>
    </w:p>
    <w:p w14:paraId="5DE8B286" w14:textId="6CB90750" w:rsidR="00800687" w:rsidRPr="00077472" w:rsidRDefault="00800687" w:rsidP="0080068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Mantener un rendimiento académico acorde con los estándares de su programa de estudios.</w:t>
      </w:r>
    </w:p>
    <w:p w14:paraId="08767388" w14:textId="4B649B1D" w:rsidR="00800687" w:rsidRPr="00077472" w:rsidRDefault="00800687" w:rsidP="0080068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Respetar los principios de ética académica y trabajo colaborativo.</w:t>
      </w:r>
    </w:p>
    <w:p w14:paraId="3BA443A5" w14:textId="490EF674" w:rsidR="00800687" w:rsidRPr="00077472" w:rsidRDefault="00800687" w:rsidP="00800687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5E119F00" w14:textId="650D9B30" w:rsidR="00800687" w:rsidRPr="00077472" w:rsidRDefault="00800687" w:rsidP="00800687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5607789F" w14:textId="77AB5316" w:rsidR="00800687" w:rsidRPr="00077472" w:rsidRDefault="00800687" w:rsidP="00800687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29F5F58" w14:textId="77777777" w:rsidR="00800687" w:rsidRPr="00077472" w:rsidRDefault="00800687" w:rsidP="00800687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7C3E2EA" w14:textId="77777777" w:rsidR="00800687" w:rsidRPr="00077472" w:rsidRDefault="00800687" w:rsidP="00800687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0E4F9E9" w14:textId="77777777" w:rsidR="00800687" w:rsidRPr="00077472" w:rsidRDefault="00800687" w:rsidP="00800687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B541D64" w14:textId="77777777" w:rsidR="00800687" w:rsidRPr="00077472" w:rsidRDefault="00800687" w:rsidP="00800687">
      <w:pPr>
        <w:pStyle w:val="NormalWeb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4F82C38" w14:textId="77777777" w:rsidR="00800687" w:rsidRPr="00077472" w:rsidRDefault="00800687" w:rsidP="00800687">
      <w:pPr>
        <w:pStyle w:val="NormalWeb"/>
        <w:spacing w:before="0" w:beforeAutospacing="0" w:after="0" w:afterAutospacing="0"/>
        <w:jc w:val="center"/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_____________________________________</w:t>
      </w:r>
    </w:p>
    <w:p w14:paraId="2FC51E3C" w14:textId="77777777" w:rsidR="00800687" w:rsidRPr="00077472" w:rsidRDefault="00800687" w:rsidP="00800687">
      <w:pPr>
        <w:pStyle w:val="NormalWeb"/>
        <w:spacing w:before="0" w:beforeAutospacing="0" w:after="0" w:afterAutospacing="0"/>
        <w:jc w:val="center"/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Nombre completo</w:t>
      </w:r>
    </w:p>
    <w:p w14:paraId="3825BEFC" w14:textId="77777777" w:rsidR="00800687" w:rsidRPr="00077472" w:rsidRDefault="00800687" w:rsidP="0080068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077472">
        <w:rPr>
          <w:rStyle w:val="Textoennegrita"/>
          <w:rFonts w:ascii="Calibri" w:hAnsi="Calibri" w:cs="Calibri"/>
          <w:b w:val="0"/>
          <w:color w:val="000000" w:themeColor="text1"/>
          <w:sz w:val="20"/>
          <w:szCs w:val="20"/>
        </w:rPr>
        <w:t>RUT</w:t>
      </w:r>
    </w:p>
    <w:p w14:paraId="1B1CA590" w14:textId="77777777" w:rsidR="00800687" w:rsidRPr="00077472" w:rsidRDefault="00800687" w:rsidP="00800687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br w:type="page"/>
      </w:r>
    </w:p>
    <w:p w14:paraId="578554D5" w14:textId="52AB5DC7" w:rsidR="00800687" w:rsidRPr="00077472" w:rsidRDefault="00800687" w:rsidP="1F8B9AB0">
      <w:pPr>
        <w:jc w:val="center"/>
        <w:rPr>
          <w:rFonts w:ascii="Calibri" w:eastAsiaTheme="majorEastAsia" w:hAnsi="Calibri" w:cs="Calibri"/>
          <w:b/>
          <w:bCs/>
          <w:color w:val="000000" w:themeColor="text1"/>
          <w:sz w:val="20"/>
          <w:szCs w:val="20"/>
          <w:lang w:val="es-CL"/>
        </w:rPr>
      </w:pPr>
      <w:r w:rsidRPr="00077472">
        <w:rPr>
          <w:rFonts w:ascii="Calibri" w:eastAsiaTheme="majorEastAsia" w:hAnsi="Calibri" w:cs="Calibri"/>
          <w:b/>
          <w:bCs/>
          <w:sz w:val="20"/>
          <w:szCs w:val="20"/>
          <w:lang w:val="es-CL"/>
        </w:rPr>
        <w:lastRenderedPageBreak/>
        <w:t>ANEXO 6</w:t>
      </w:r>
    </w:p>
    <w:p w14:paraId="057CAE86" w14:textId="51D4E896" w:rsidR="5FDE3B3D" w:rsidRPr="00077472" w:rsidRDefault="5FDE3B3D" w:rsidP="1F8B9AB0">
      <w:pPr>
        <w:spacing w:after="240"/>
        <w:jc w:val="center"/>
        <w:rPr>
          <w:rFonts w:ascii="Calibri" w:eastAsiaTheme="majorEastAsia" w:hAnsi="Calibri" w:cs="Calibri"/>
          <w:sz w:val="20"/>
          <w:szCs w:val="20"/>
          <w:lang w:val="es-ES"/>
        </w:rPr>
      </w:pPr>
      <w:r w:rsidRPr="00077472">
        <w:rPr>
          <w:rFonts w:ascii="Calibri" w:eastAsiaTheme="majorEastAsia" w:hAnsi="Calibri" w:cs="Calibri"/>
          <w:sz w:val="20"/>
          <w:szCs w:val="20"/>
          <w:lang w:val="es-ES"/>
        </w:rPr>
        <w:t>CV Resumido del Director/a del Semillero de Investigación</w:t>
      </w: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5575"/>
      </w:tblGrid>
      <w:tr w:rsidR="1F8B9AB0" w:rsidRPr="00077472" w14:paraId="0C8BEDAF" w14:textId="77777777" w:rsidTr="1F8B9AB0">
        <w:trPr>
          <w:trHeight w:val="300"/>
        </w:trPr>
        <w:tc>
          <w:tcPr>
            <w:tcW w:w="8980" w:type="dxa"/>
            <w:gridSpan w:val="2"/>
            <w:vAlign w:val="center"/>
          </w:tcPr>
          <w:p w14:paraId="28435BCD" w14:textId="5D6AAFB6" w:rsidR="1F8B9AB0" w:rsidRPr="00077472" w:rsidRDefault="1F8B9AB0" w:rsidP="1F8B9AB0">
            <w:pPr>
              <w:spacing w:after="0"/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Datos</w:t>
            </w:r>
            <w:proofErr w:type="spellEnd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Personales</w:t>
            </w:r>
            <w:proofErr w:type="spellEnd"/>
          </w:p>
        </w:tc>
      </w:tr>
      <w:tr w:rsidR="1F8B9AB0" w:rsidRPr="00077472" w14:paraId="114E0B1A" w14:textId="77777777" w:rsidTr="1F8B9AB0">
        <w:trPr>
          <w:trHeight w:val="300"/>
        </w:trPr>
        <w:tc>
          <w:tcPr>
            <w:tcW w:w="3405" w:type="dxa"/>
            <w:vAlign w:val="center"/>
          </w:tcPr>
          <w:p w14:paraId="03E00967" w14:textId="79A8F3CC" w:rsidR="1F8B9AB0" w:rsidRPr="00077472" w:rsidRDefault="1F8B9AB0" w:rsidP="1F8B9AB0">
            <w:pPr>
              <w:spacing w:after="0"/>
              <w:rPr>
                <w:rFonts w:ascii="Calibri" w:eastAsiaTheme="majorEastAsia" w:hAnsi="Calibri" w:cs="Calibri"/>
                <w:sz w:val="20"/>
                <w:szCs w:val="20"/>
              </w:rPr>
            </w:pP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Nombre</w:t>
            </w:r>
            <w:proofErr w:type="spellEnd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5575" w:type="dxa"/>
            <w:vAlign w:val="center"/>
          </w:tcPr>
          <w:p w14:paraId="47800C91" w14:textId="2B7ABE9C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1F8B9AB0" w:rsidRPr="00077472" w14:paraId="2E3B86F7" w14:textId="77777777" w:rsidTr="1F8B9AB0">
        <w:trPr>
          <w:trHeight w:val="300"/>
        </w:trPr>
        <w:tc>
          <w:tcPr>
            <w:tcW w:w="3405" w:type="dxa"/>
            <w:vAlign w:val="center"/>
          </w:tcPr>
          <w:p w14:paraId="6F1488B4" w14:textId="3803C7E0" w:rsidR="1F8B9AB0" w:rsidRPr="00077472" w:rsidRDefault="1F8B9AB0" w:rsidP="1F8B9AB0">
            <w:pPr>
              <w:spacing w:after="0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RUT</w:t>
            </w:r>
          </w:p>
        </w:tc>
        <w:tc>
          <w:tcPr>
            <w:tcW w:w="5575" w:type="dxa"/>
            <w:vAlign w:val="center"/>
          </w:tcPr>
          <w:p w14:paraId="4DF7767A" w14:textId="16F580A2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1F8B9AB0" w:rsidRPr="00077472" w14:paraId="2A76F202" w14:textId="77777777" w:rsidTr="1F8B9AB0">
        <w:trPr>
          <w:trHeight w:val="300"/>
        </w:trPr>
        <w:tc>
          <w:tcPr>
            <w:tcW w:w="3405" w:type="dxa"/>
            <w:vAlign w:val="center"/>
          </w:tcPr>
          <w:p w14:paraId="570D5695" w14:textId="567907A6" w:rsidR="1F8B9AB0" w:rsidRPr="00077472" w:rsidRDefault="1F8B9AB0" w:rsidP="1F8B9AB0">
            <w:pPr>
              <w:spacing w:after="0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 xml:space="preserve">Unidad </w:t>
            </w: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Académica</w:t>
            </w:r>
            <w:proofErr w:type="spellEnd"/>
          </w:p>
        </w:tc>
        <w:tc>
          <w:tcPr>
            <w:tcW w:w="5575" w:type="dxa"/>
            <w:vAlign w:val="center"/>
          </w:tcPr>
          <w:p w14:paraId="34BC978B" w14:textId="7F392FD3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1F8B9AB0" w:rsidRPr="00077472" w14:paraId="677959D1" w14:textId="77777777" w:rsidTr="1F8B9AB0">
        <w:trPr>
          <w:trHeight w:val="300"/>
        </w:trPr>
        <w:tc>
          <w:tcPr>
            <w:tcW w:w="3405" w:type="dxa"/>
            <w:vAlign w:val="center"/>
          </w:tcPr>
          <w:p w14:paraId="5F3888C9" w14:textId="4BD13F9E" w:rsidR="1F8B9AB0" w:rsidRPr="00077472" w:rsidRDefault="1F8B9AB0" w:rsidP="1F8B9AB0">
            <w:pPr>
              <w:spacing w:after="0"/>
              <w:rPr>
                <w:rFonts w:ascii="Calibri" w:eastAsiaTheme="majorEastAsia" w:hAnsi="Calibri" w:cs="Calibri"/>
                <w:sz w:val="20"/>
                <w:szCs w:val="20"/>
              </w:rPr>
            </w:pP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Departamento</w:t>
            </w:r>
            <w:proofErr w:type="spellEnd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 xml:space="preserve"> / Escuela</w:t>
            </w:r>
          </w:p>
        </w:tc>
        <w:tc>
          <w:tcPr>
            <w:tcW w:w="5575" w:type="dxa"/>
            <w:vAlign w:val="center"/>
          </w:tcPr>
          <w:p w14:paraId="33104E80" w14:textId="1346787E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1F8B9AB0" w:rsidRPr="00077472" w14:paraId="3DD5CAFE" w14:textId="77777777" w:rsidTr="1F8B9AB0">
        <w:trPr>
          <w:trHeight w:val="300"/>
        </w:trPr>
        <w:tc>
          <w:tcPr>
            <w:tcW w:w="3405" w:type="dxa"/>
            <w:vAlign w:val="center"/>
          </w:tcPr>
          <w:p w14:paraId="38BB9234" w14:textId="5DB8A8EF" w:rsidR="1F8B9AB0" w:rsidRPr="00077472" w:rsidRDefault="1F8B9AB0" w:rsidP="1F8B9AB0">
            <w:pPr>
              <w:spacing w:after="0"/>
              <w:rPr>
                <w:rFonts w:ascii="Calibri" w:eastAsiaTheme="majorEastAsia" w:hAnsi="Calibri" w:cs="Calibri"/>
                <w:sz w:val="20"/>
                <w:szCs w:val="20"/>
              </w:rPr>
            </w:pP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Correo</w:t>
            </w:r>
            <w:proofErr w:type="spellEnd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electrónico</w:t>
            </w:r>
            <w:proofErr w:type="spellEnd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institucional</w:t>
            </w:r>
            <w:proofErr w:type="spellEnd"/>
          </w:p>
        </w:tc>
        <w:tc>
          <w:tcPr>
            <w:tcW w:w="5575" w:type="dxa"/>
            <w:vAlign w:val="center"/>
          </w:tcPr>
          <w:p w14:paraId="288ACEA3" w14:textId="55441688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1F8B9AB0" w:rsidRPr="00077472" w14:paraId="5E066608" w14:textId="77777777" w:rsidTr="1F8B9AB0">
        <w:trPr>
          <w:trHeight w:val="300"/>
        </w:trPr>
        <w:tc>
          <w:tcPr>
            <w:tcW w:w="3405" w:type="dxa"/>
            <w:vAlign w:val="center"/>
          </w:tcPr>
          <w:p w14:paraId="5B50AD88" w14:textId="0E017524" w:rsidR="1F8B9AB0" w:rsidRPr="00077472" w:rsidRDefault="1F8B9AB0" w:rsidP="1F8B9AB0">
            <w:pPr>
              <w:spacing w:after="0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 xml:space="preserve">ORCID </w:t>
            </w:r>
          </w:p>
        </w:tc>
        <w:tc>
          <w:tcPr>
            <w:tcW w:w="5575" w:type="dxa"/>
            <w:vAlign w:val="center"/>
          </w:tcPr>
          <w:p w14:paraId="246DEF4C" w14:textId="752FCC33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</w:tbl>
    <w:p w14:paraId="16C368E7" w14:textId="4E7F2031" w:rsidR="5FDE3B3D" w:rsidRPr="00077472" w:rsidRDefault="5FDE3B3D" w:rsidP="1F8B9AB0">
      <w:pPr>
        <w:pStyle w:val="Ttulo2"/>
        <w:spacing w:before="299" w:after="299"/>
        <w:jc w:val="center"/>
        <w:rPr>
          <w:rFonts w:ascii="Calibri" w:hAnsi="Calibri" w:cs="Calibri"/>
          <w:b w:val="0"/>
          <w:bCs w:val="0"/>
          <w:color w:val="auto"/>
          <w:sz w:val="20"/>
          <w:szCs w:val="20"/>
        </w:rPr>
      </w:pPr>
      <w:proofErr w:type="spellStart"/>
      <w:r w:rsidRPr="00077472">
        <w:rPr>
          <w:rFonts w:ascii="Calibri" w:hAnsi="Calibri" w:cs="Calibri"/>
          <w:b w:val="0"/>
          <w:bCs w:val="0"/>
          <w:color w:val="auto"/>
          <w:sz w:val="20"/>
          <w:szCs w:val="20"/>
        </w:rPr>
        <w:t>Formación</w:t>
      </w:r>
      <w:proofErr w:type="spellEnd"/>
      <w:r w:rsidRPr="00077472">
        <w:rPr>
          <w:rFonts w:ascii="Calibri" w:hAnsi="Calibri" w:cs="Calibr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77472">
        <w:rPr>
          <w:rFonts w:ascii="Calibri" w:hAnsi="Calibri" w:cs="Calibri"/>
          <w:b w:val="0"/>
          <w:bCs w:val="0"/>
          <w:color w:val="auto"/>
          <w:sz w:val="20"/>
          <w:szCs w:val="20"/>
        </w:rPr>
        <w:t>Académica</w:t>
      </w:r>
      <w:proofErr w:type="spellEnd"/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189"/>
        <w:gridCol w:w="1407"/>
        <w:gridCol w:w="3330"/>
      </w:tblGrid>
      <w:tr w:rsidR="1F8B9AB0" w:rsidRPr="00077472" w14:paraId="3552B404" w14:textId="77777777" w:rsidTr="1F8B9AB0">
        <w:trPr>
          <w:trHeight w:val="300"/>
        </w:trPr>
        <w:tc>
          <w:tcPr>
            <w:tcW w:w="4189" w:type="dxa"/>
            <w:vAlign w:val="center"/>
          </w:tcPr>
          <w:p w14:paraId="5579A4E5" w14:textId="2357D505" w:rsidR="1F8B9AB0" w:rsidRPr="00077472" w:rsidRDefault="1F8B9AB0" w:rsidP="1F8B9AB0">
            <w:pPr>
              <w:spacing w:after="0"/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 xml:space="preserve">Grado </w:t>
            </w: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Académico</w:t>
            </w:r>
            <w:proofErr w:type="spellEnd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 xml:space="preserve"> / </w:t>
            </w: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Título</w:t>
            </w:r>
            <w:proofErr w:type="spellEnd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1407" w:type="dxa"/>
            <w:vAlign w:val="center"/>
          </w:tcPr>
          <w:p w14:paraId="0AAB8120" w14:textId="6F767ED8" w:rsidR="1F8B9AB0" w:rsidRPr="00077472" w:rsidRDefault="1F8B9AB0" w:rsidP="1F8B9AB0">
            <w:pPr>
              <w:spacing w:after="0"/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3330" w:type="dxa"/>
            <w:vAlign w:val="center"/>
          </w:tcPr>
          <w:p w14:paraId="146DBC94" w14:textId="01715D25" w:rsidR="1F8B9AB0" w:rsidRPr="00077472" w:rsidRDefault="1F8B9AB0" w:rsidP="1F8B9AB0">
            <w:pPr>
              <w:spacing w:after="0"/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Año</w:t>
            </w:r>
            <w:proofErr w:type="spellEnd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077472">
              <w:rPr>
                <w:rFonts w:ascii="Calibri" w:eastAsiaTheme="majorEastAsia" w:hAnsi="Calibri" w:cs="Calibri"/>
                <w:sz w:val="20"/>
                <w:szCs w:val="20"/>
              </w:rPr>
              <w:t>Obtención</w:t>
            </w:r>
            <w:proofErr w:type="spellEnd"/>
          </w:p>
        </w:tc>
      </w:tr>
      <w:tr w:rsidR="1F8B9AB0" w:rsidRPr="00077472" w14:paraId="2BDB6704" w14:textId="77777777" w:rsidTr="1F8B9AB0">
        <w:trPr>
          <w:trHeight w:val="300"/>
        </w:trPr>
        <w:tc>
          <w:tcPr>
            <w:tcW w:w="4189" w:type="dxa"/>
            <w:vAlign w:val="center"/>
          </w:tcPr>
          <w:p w14:paraId="6BA92187" w14:textId="2DFDA245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3438821D" w14:textId="29AF5569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0E3BB35E" w14:textId="3ADEA2FF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1F8B9AB0" w:rsidRPr="00077472" w14:paraId="749F336A" w14:textId="77777777" w:rsidTr="1F8B9AB0">
        <w:trPr>
          <w:trHeight w:val="300"/>
        </w:trPr>
        <w:tc>
          <w:tcPr>
            <w:tcW w:w="4189" w:type="dxa"/>
            <w:vAlign w:val="center"/>
          </w:tcPr>
          <w:p w14:paraId="44B58D80" w14:textId="2E318080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3BB575EF" w14:textId="694141F4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451D2756" w14:textId="2F25DCB6" w:rsidR="1F8B9AB0" w:rsidRPr="00077472" w:rsidRDefault="1F8B9AB0" w:rsidP="1F8B9AB0"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</w:tbl>
    <w:p w14:paraId="711EE697" w14:textId="5DDCFD9F" w:rsidR="5FDE3B3D" w:rsidRPr="00077472" w:rsidRDefault="5FDE3B3D" w:rsidP="1F8B9AB0">
      <w:pPr>
        <w:pStyle w:val="Ttulo2"/>
        <w:jc w:val="center"/>
        <w:rPr>
          <w:rFonts w:ascii="Calibri" w:hAnsi="Calibri" w:cs="Calibri"/>
          <w:b w:val="0"/>
          <w:bCs w:val="0"/>
          <w:color w:val="auto"/>
          <w:sz w:val="20"/>
          <w:szCs w:val="20"/>
          <w:lang w:val="es-CL"/>
        </w:rPr>
      </w:pPr>
      <w:r w:rsidRPr="00077472">
        <w:rPr>
          <w:rFonts w:ascii="Calibri" w:hAnsi="Calibri" w:cs="Calibri"/>
          <w:b w:val="0"/>
          <w:bCs w:val="0"/>
          <w:color w:val="auto"/>
          <w:sz w:val="20"/>
          <w:szCs w:val="20"/>
          <w:lang w:val="es-CL"/>
        </w:rPr>
        <w:t>Experiencia en Investigación (últimos 5 años)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130"/>
        <w:gridCol w:w="3130"/>
        <w:gridCol w:w="3130"/>
      </w:tblGrid>
      <w:tr w:rsidR="1F8B9AB0" w:rsidRPr="00077472" w14:paraId="66FB6291" w14:textId="77777777" w:rsidTr="1F8B9AB0">
        <w:trPr>
          <w:trHeight w:val="300"/>
        </w:trPr>
        <w:tc>
          <w:tcPr>
            <w:tcW w:w="3130" w:type="dxa"/>
          </w:tcPr>
          <w:p w14:paraId="5A258C6C" w14:textId="56FDB67E" w:rsidR="3DB5BA05" w:rsidRPr="00077472" w:rsidRDefault="3DB5BA05" w:rsidP="1F8B9AB0">
            <w:pPr>
              <w:rPr>
                <w:rFonts w:ascii="Calibri" w:hAnsi="Calibri" w:cs="Calibri"/>
                <w:sz w:val="20"/>
                <w:szCs w:val="20"/>
              </w:rPr>
            </w:pPr>
            <w:r w:rsidRPr="00077472">
              <w:rPr>
                <w:rFonts w:ascii="Calibri" w:hAnsi="Calibri" w:cs="Calibri"/>
                <w:sz w:val="20"/>
                <w:szCs w:val="20"/>
              </w:rPr>
              <w:t xml:space="preserve">Proyecto de </w:t>
            </w:r>
            <w:proofErr w:type="spellStart"/>
            <w:r w:rsidRPr="00077472">
              <w:rPr>
                <w:rFonts w:ascii="Calibri" w:hAnsi="Calibri" w:cs="Calibri"/>
                <w:sz w:val="20"/>
                <w:szCs w:val="20"/>
              </w:rPr>
              <w:t>investigación</w:t>
            </w:r>
            <w:proofErr w:type="spellEnd"/>
          </w:p>
        </w:tc>
        <w:tc>
          <w:tcPr>
            <w:tcW w:w="3130" w:type="dxa"/>
          </w:tcPr>
          <w:p w14:paraId="15A86E41" w14:textId="18B4E2ED" w:rsidR="3DB5BA05" w:rsidRPr="00077472" w:rsidRDefault="3DB5BA05" w:rsidP="1F8B9AB0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77472">
              <w:rPr>
                <w:rFonts w:ascii="Calibri" w:hAnsi="Calibri" w:cs="Calibri"/>
                <w:sz w:val="20"/>
                <w:szCs w:val="20"/>
                <w:lang w:val="es-ES"/>
              </w:rPr>
              <w:t>Rol (ej. Investigador/a Responsable, Coinvestigador/a)</w:t>
            </w:r>
          </w:p>
        </w:tc>
        <w:tc>
          <w:tcPr>
            <w:tcW w:w="3130" w:type="dxa"/>
          </w:tcPr>
          <w:p w14:paraId="0A77FA36" w14:textId="204D4BC5" w:rsidR="3DB5BA05" w:rsidRPr="00077472" w:rsidRDefault="3DB5BA05" w:rsidP="1F8B9AB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7472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  <w:r w:rsidRPr="00077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1F8B9AB0" w:rsidRPr="00077472" w14:paraId="6B9E1D48" w14:textId="77777777" w:rsidTr="1F8B9AB0">
        <w:trPr>
          <w:trHeight w:val="300"/>
        </w:trPr>
        <w:tc>
          <w:tcPr>
            <w:tcW w:w="3130" w:type="dxa"/>
          </w:tcPr>
          <w:p w14:paraId="3A06663C" w14:textId="0C6F6180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0" w:type="dxa"/>
          </w:tcPr>
          <w:p w14:paraId="494D9221" w14:textId="0C6F6180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0" w:type="dxa"/>
          </w:tcPr>
          <w:p w14:paraId="74B9CBDD" w14:textId="0C6F6180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8FEFBA" w14:textId="77EF284F" w:rsidR="1EA55E72" w:rsidRPr="00077472" w:rsidRDefault="1EA55E72" w:rsidP="1F8B9AB0">
      <w:pPr>
        <w:spacing w:after="0" w:line="240" w:lineRule="auto"/>
        <w:jc w:val="center"/>
        <w:rPr>
          <w:rFonts w:ascii="Calibri" w:hAnsi="Calibri" w:cs="Calibri"/>
          <w:sz w:val="20"/>
          <w:szCs w:val="20"/>
          <w:lang w:val="es-CL"/>
        </w:rPr>
      </w:pPr>
      <w:r w:rsidRPr="00077472">
        <w:rPr>
          <w:rFonts w:ascii="Calibri" w:hAnsi="Calibri" w:cs="Calibri"/>
          <w:sz w:val="20"/>
          <w:szCs w:val="20"/>
          <w:lang w:val="es-CL"/>
        </w:rPr>
        <w:t xml:space="preserve">Acompañamiento en Tesis de </w:t>
      </w:r>
      <w:proofErr w:type="spellStart"/>
      <w:r w:rsidRPr="00077472">
        <w:rPr>
          <w:rFonts w:ascii="Calibri" w:hAnsi="Calibri" w:cs="Calibri"/>
          <w:sz w:val="20"/>
          <w:szCs w:val="20"/>
          <w:lang w:val="es-CL"/>
        </w:rPr>
        <w:t>Peegrado</w:t>
      </w:r>
      <w:proofErr w:type="spellEnd"/>
      <w:r w:rsidRPr="00077472">
        <w:rPr>
          <w:rFonts w:ascii="Calibri" w:hAnsi="Calibri" w:cs="Calibri"/>
          <w:sz w:val="20"/>
          <w:szCs w:val="20"/>
          <w:lang w:val="es-CL"/>
        </w:rPr>
        <w:t>/postgrado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348"/>
        <w:gridCol w:w="2348"/>
        <w:gridCol w:w="2348"/>
        <w:gridCol w:w="2348"/>
      </w:tblGrid>
      <w:tr w:rsidR="1F8B9AB0" w:rsidRPr="00077472" w14:paraId="201E3689" w14:textId="77777777" w:rsidTr="1F8B9AB0">
        <w:trPr>
          <w:trHeight w:val="300"/>
        </w:trPr>
        <w:tc>
          <w:tcPr>
            <w:tcW w:w="2348" w:type="dxa"/>
          </w:tcPr>
          <w:p w14:paraId="5BD9F15D" w14:textId="7C423141" w:rsidR="1EA55E72" w:rsidRPr="00077472" w:rsidRDefault="1EA55E72" w:rsidP="1F8B9AB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7472">
              <w:rPr>
                <w:rFonts w:ascii="Calibri" w:hAnsi="Calibri" w:cs="Calibri"/>
                <w:sz w:val="20"/>
                <w:szCs w:val="20"/>
              </w:rPr>
              <w:t>Título</w:t>
            </w:r>
            <w:proofErr w:type="spellEnd"/>
            <w:r w:rsidRPr="00077472">
              <w:rPr>
                <w:rFonts w:ascii="Calibri" w:hAnsi="Calibri" w:cs="Calibri"/>
                <w:sz w:val="20"/>
                <w:szCs w:val="20"/>
              </w:rPr>
              <w:t>/Autor/a</w:t>
            </w:r>
          </w:p>
          <w:p w14:paraId="7789599B" w14:textId="2193BF0F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2498CFE7" w14:textId="74A7AC43" w:rsidR="33ED9D4D" w:rsidRPr="00077472" w:rsidRDefault="33ED9D4D" w:rsidP="1F8B9AB0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77472">
              <w:rPr>
                <w:rFonts w:ascii="Calibri" w:hAnsi="Calibri" w:cs="Calibri"/>
                <w:sz w:val="20"/>
                <w:szCs w:val="20"/>
                <w:lang w:val="es-ES"/>
              </w:rPr>
              <w:t>Programa o Carrera Universidad</w:t>
            </w:r>
          </w:p>
        </w:tc>
        <w:tc>
          <w:tcPr>
            <w:tcW w:w="2348" w:type="dxa"/>
          </w:tcPr>
          <w:p w14:paraId="5C650081" w14:textId="2D8E9DE0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  <w:r w:rsidRPr="00077472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Rol (ej. </w:t>
            </w:r>
            <w:r w:rsidR="16EA2C74" w:rsidRPr="00077472">
              <w:rPr>
                <w:rFonts w:ascii="Calibri" w:hAnsi="Calibri" w:cs="Calibri"/>
                <w:sz w:val="20"/>
                <w:szCs w:val="20"/>
                <w:lang w:val="es-ES"/>
              </w:rPr>
              <w:t xml:space="preserve">Director, </w:t>
            </w:r>
            <w:proofErr w:type="spellStart"/>
            <w:r w:rsidR="16EA2C74" w:rsidRPr="00077472">
              <w:rPr>
                <w:rFonts w:ascii="Calibri" w:hAnsi="Calibri" w:cs="Calibri"/>
                <w:sz w:val="20"/>
                <w:szCs w:val="20"/>
                <w:lang w:val="es-ES"/>
              </w:rPr>
              <w:t>Evalaudor</w:t>
            </w:r>
            <w:proofErr w:type="spellEnd"/>
            <w:r w:rsidRPr="00077472">
              <w:rPr>
                <w:rFonts w:ascii="Calibri" w:hAnsi="Calibri" w:cs="Calibri"/>
                <w:sz w:val="20"/>
                <w:szCs w:val="20"/>
                <w:lang w:val="es-ES"/>
              </w:rPr>
              <w:t>)</w:t>
            </w:r>
          </w:p>
        </w:tc>
        <w:tc>
          <w:tcPr>
            <w:tcW w:w="2348" w:type="dxa"/>
          </w:tcPr>
          <w:p w14:paraId="7C264A74" w14:textId="204D4BC5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7472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  <w:r w:rsidRPr="00077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1F8B9AB0" w:rsidRPr="00077472" w14:paraId="56C3358C" w14:textId="77777777" w:rsidTr="1F8B9AB0">
        <w:trPr>
          <w:trHeight w:val="300"/>
        </w:trPr>
        <w:tc>
          <w:tcPr>
            <w:tcW w:w="2348" w:type="dxa"/>
          </w:tcPr>
          <w:p w14:paraId="0536C2CE" w14:textId="0C6F6180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089A5647" w14:textId="0867C61E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256B4319" w14:textId="0C6F6180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095576CE" w14:textId="0C6F6180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D16AD57" w14:textId="30EACD4C" w:rsidR="1D68BD28" w:rsidRPr="00077472" w:rsidRDefault="1D68BD28" w:rsidP="1F8B9AB0">
      <w:pPr>
        <w:pStyle w:val="Ttulo2"/>
        <w:jc w:val="center"/>
        <w:rPr>
          <w:rFonts w:ascii="Calibri" w:hAnsi="Calibri" w:cs="Calibri"/>
          <w:b w:val="0"/>
          <w:bCs w:val="0"/>
          <w:color w:val="auto"/>
          <w:sz w:val="20"/>
          <w:szCs w:val="20"/>
          <w:lang w:val="es-CL"/>
        </w:rPr>
      </w:pPr>
      <w:r w:rsidRPr="00077472">
        <w:rPr>
          <w:rFonts w:ascii="Calibri" w:hAnsi="Calibri" w:cs="Calibri"/>
          <w:b w:val="0"/>
          <w:bCs w:val="0"/>
          <w:color w:val="auto"/>
          <w:sz w:val="20"/>
          <w:szCs w:val="20"/>
          <w:lang w:val="es-CL"/>
        </w:rPr>
        <w:t>Formación en Metodologías de Investigación (últimos 5 años)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348"/>
        <w:gridCol w:w="2348"/>
        <w:gridCol w:w="2348"/>
        <w:gridCol w:w="2348"/>
      </w:tblGrid>
      <w:tr w:rsidR="1F8B9AB0" w:rsidRPr="00077472" w14:paraId="130BB55C" w14:textId="77777777" w:rsidTr="1F8B9AB0">
        <w:trPr>
          <w:trHeight w:val="300"/>
        </w:trPr>
        <w:tc>
          <w:tcPr>
            <w:tcW w:w="2348" w:type="dxa"/>
          </w:tcPr>
          <w:p w14:paraId="63D5AE35" w14:textId="2E045BE0" w:rsidR="1D68BD28" w:rsidRPr="00077472" w:rsidRDefault="1D68BD28" w:rsidP="1F8B9AB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7472">
              <w:rPr>
                <w:rFonts w:ascii="Calibri" w:hAnsi="Calibri" w:cs="Calibri"/>
                <w:sz w:val="20"/>
                <w:szCs w:val="20"/>
              </w:rPr>
              <w:t>Curso</w:t>
            </w:r>
            <w:proofErr w:type="spellEnd"/>
            <w:r w:rsidRPr="00077472">
              <w:rPr>
                <w:rFonts w:ascii="Calibri" w:hAnsi="Calibri" w:cs="Calibri"/>
                <w:sz w:val="20"/>
                <w:szCs w:val="20"/>
              </w:rPr>
              <w:t>/Taller</w:t>
            </w:r>
          </w:p>
          <w:p w14:paraId="1ED394D5" w14:textId="2193BF0F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789DAF82" w14:textId="78639E30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77472">
              <w:rPr>
                <w:rFonts w:ascii="Calibri" w:hAnsi="Calibri" w:cs="Calibri"/>
                <w:sz w:val="20"/>
                <w:szCs w:val="20"/>
                <w:lang w:val="es-ES"/>
              </w:rPr>
              <w:t>Universidad</w:t>
            </w:r>
          </w:p>
        </w:tc>
        <w:tc>
          <w:tcPr>
            <w:tcW w:w="2348" w:type="dxa"/>
          </w:tcPr>
          <w:p w14:paraId="401EEE5C" w14:textId="50B8B706" w:rsidR="6DB8A613" w:rsidRPr="00077472" w:rsidRDefault="6DB8A613" w:rsidP="1F8B9AB0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77472">
              <w:rPr>
                <w:rFonts w:ascii="Calibri" w:hAnsi="Calibri" w:cs="Calibri"/>
                <w:sz w:val="20"/>
                <w:szCs w:val="20"/>
                <w:lang w:val="es-ES"/>
              </w:rPr>
              <w:t>Forma de Participación (Asistente/Ponente/Docente)</w:t>
            </w:r>
          </w:p>
        </w:tc>
        <w:tc>
          <w:tcPr>
            <w:tcW w:w="2348" w:type="dxa"/>
          </w:tcPr>
          <w:p w14:paraId="4941A0F3" w14:textId="204D4BC5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7472">
              <w:rPr>
                <w:rFonts w:ascii="Calibri" w:hAnsi="Calibri" w:cs="Calibri"/>
                <w:sz w:val="20"/>
                <w:szCs w:val="20"/>
              </w:rPr>
              <w:t>Año</w:t>
            </w:r>
            <w:proofErr w:type="spellEnd"/>
            <w:r w:rsidRPr="00077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1F8B9AB0" w:rsidRPr="00077472" w14:paraId="7405F4FD" w14:textId="77777777" w:rsidTr="1F8B9AB0">
        <w:trPr>
          <w:trHeight w:val="300"/>
        </w:trPr>
        <w:tc>
          <w:tcPr>
            <w:tcW w:w="2348" w:type="dxa"/>
          </w:tcPr>
          <w:p w14:paraId="34004735" w14:textId="0C6F6180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149C834B" w14:textId="0867C61E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127937ED" w14:textId="0C6F6180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16677007" w14:textId="0C6F6180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1F8B9AB0" w:rsidRPr="00077472" w14:paraId="462B70CD" w14:textId="77777777" w:rsidTr="1F8B9AB0">
        <w:trPr>
          <w:trHeight w:val="300"/>
        </w:trPr>
        <w:tc>
          <w:tcPr>
            <w:tcW w:w="2348" w:type="dxa"/>
          </w:tcPr>
          <w:p w14:paraId="072BC380" w14:textId="672C2AE9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43EA0634" w14:textId="48E1B3FB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20407CB2" w14:textId="0058F259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8" w:type="dxa"/>
          </w:tcPr>
          <w:p w14:paraId="3BF40889" w14:textId="30E0C89C" w:rsidR="1F8B9AB0" w:rsidRPr="00077472" w:rsidRDefault="1F8B9AB0" w:rsidP="1F8B9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F9C329" w14:textId="2618EB98" w:rsidR="1F8B9AB0" w:rsidRPr="00077472" w:rsidRDefault="1F8B9AB0" w:rsidP="1F8B9AB0">
      <w:pPr>
        <w:rPr>
          <w:rFonts w:ascii="Calibri" w:hAnsi="Calibri" w:cs="Calibri"/>
          <w:sz w:val="20"/>
          <w:szCs w:val="20"/>
        </w:rPr>
      </w:pPr>
    </w:p>
    <w:p w14:paraId="2A4D5E90" w14:textId="39E594F1" w:rsidR="1F8B9AB0" w:rsidRPr="00077472" w:rsidRDefault="1F8B9AB0" w:rsidP="1F8B9AB0">
      <w:pPr>
        <w:jc w:val="center"/>
        <w:rPr>
          <w:rFonts w:ascii="Calibri" w:hAnsi="Calibri" w:cs="Calibri"/>
          <w:sz w:val="20"/>
          <w:szCs w:val="20"/>
        </w:rPr>
      </w:pPr>
    </w:p>
    <w:p w14:paraId="414214B4" w14:textId="6C5BBD1B" w:rsidR="00800687" w:rsidRPr="00077472" w:rsidRDefault="00800687" w:rsidP="007C4ABB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br w:type="column"/>
      </w: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lastRenderedPageBreak/>
        <w:t>ANEXO 7</w:t>
      </w:r>
    </w:p>
    <w:tbl>
      <w:tblPr>
        <w:tblW w:w="9404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071"/>
        <w:gridCol w:w="725"/>
        <w:gridCol w:w="2203"/>
        <w:gridCol w:w="341"/>
        <w:gridCol w:w="870"/>
        <w:gridCol w:w="870"/>
        <w:gridCol w:w="870"/>
        <w:gridCol w:w="870"/>
        <w:gridCol w:w="443"/>
      </w:tblGrid>
      <w:tr w:rsidR="00BC2602" w:rsidRPr="00BC2602" w14:paraId="088B9092" w14:textId="77777777" w:rsidTr="007359AC">
        <w:trPr>
          <w:trHeight w:val="315"/>
        </w:trPr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3CB8" w14:textId="5469FBC1" w:rsidR="00BC2602" w:rsidRPr="00BC2602" w:rsidRDefault="00BC2602" w:rsidP="00BC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L" w:eastAsia="es-CL"/>
              </w:rPr>
            </w:pPr>
            <w:proofErr w:type="spellStart"/>
            <w:r w:rsidRPr="00BC26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L" w:eastAsia="es-CL"/>
              </w:rPr>
              <w:t>Garta</w:t>
            </w:r>
            <w:proofErr w:type="spellEnd"/>
            <w:r w:rsidRPr="00BC26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L" w:eastAsia="es-CL"/>
              </w:rPr>
              <w:t xml:space="preserve"> Gantt 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8219B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L" w:eastAsia="es-C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E0B14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BDAF3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BC2602" w:rsidRPr="00BC2602" w14:paraId="49296C88" w14:textId="77777777" w:rsidTr="007359AC">
        <w:trPr>
          <w:trHeight w:val="315"/>
        </w:trPr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E0EA" w14:textId="77777777" w:rsidR="00BC2602" w:rsidRPr="00BC2602" w:rsidRDefault="00BC2602" w:rsidP="00BC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L" w:eastAsia="es-CL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273D5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291EA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4882F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7359AC" w:rsidRPr="00BC2602" w14:paraId="7D6C7CCF" w14:textId="77777777" w:rsidTr="007359AC">
        <w:trPr>
          <w:trHeight w:val="3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535882E" w14:textId="77777777" w:rsidR="00BC2602" w:rsidRPr="00BC2602" w:rsidRDefault="00BC2602" w:rsidP="00BC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L" w:eastAsia="es-CL"/>
              </w:rPr>
            </w:pPr>
            <w:proofErr w:type="spellStart"/>
            <w:r w:rsidRPr="00BC26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L" w:eastAsia="es-CL"/>
              </w:rPr>
              <w:t>Titulo</w:t>
            </w:r>
            <w:proofErr w:type="spellEnd"/>
            <w:r w:rsidRPr="00BC26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L" w:eastAsia="es-CL"/>
              </w:rPr>
              <w:t xml:space="preserve"> del trabajo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1B62056" w14:textId="77777777" w:rsidR="00BC2602" w:rsidRPr="00BC2602" w:rsidRDefault="00BC2602" w:rsidP="00BC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32BA1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D95A8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33A86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9277A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BC2602" w:rsidRPr="00BC2602" w14:paraId="42F95DC2" w14:textId="77777777" w:rsidTr="007359AC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1D64" w14:textId="77777777" w:rsidR="00BC2602" w:rsidRPr="00BC2602" w:rsidRDefault="00BC2602" w:rsidP="00BC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val="es-CL" w:eastAsia="es-CL"/>
              </w:rPr>
            </w:pPr>
            <w:r w:rsidRPr="00BC260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val="es-CL" w:eastAsia="es-CL"/>
              </w:rPr>
              <w:t xml:space="preserve">*Marque con una X o pinte de color la celda </w:t>
            </w:r>
            <w:proofErr w:type="spellStart"/>
            <w:r w:rsidRPr="00BC260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val="es-CL" w:eastAsia="es-CL"/>
              </w:rPr>
              <w:t>corespondiente</w:t>
            </w:r>
            <w:proofErr w:type="spellEnd"/>
            <w:r w:rsidRPr="00BC260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val="es-CL" w:eastAsia="es-CL"/>
              </w:rPr>
              <w:t xml:space="preserve"> al mes en que se realizará cada actividad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D597A" w14:textId="77777777" w:rsidR="00BC2602" w:rsidRPr="00BC2602" w:rsidRDefault="00BC2602" w:rsidP="00BC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val="es-CL" w:eastAsia="es-C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E5020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494F3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2E008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7359AC" w:rsidRPr="00BC2602" w14:paraId="344EB6E2" w14:textId="77777777" w:rsidTr="007359AC">
        <w:trPr>
          <w:trHeight w:val="31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EC6EC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237B5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FEADB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18DB4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60A6E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B0835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6C8D3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30BF6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7359AC" w:rsidRPr="00BC2602" w14:paraId="1E2FE2CF" w14:textId="77777777" w:rsidTr="007359AC">
        <w:trPr>
          <w:trHeight w:val="285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vAlign w:val="center"/>
            <w:hideMark/>
          </w:tcPr>
          <w:p w14:paraId="4ACABFC3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  <w:t>Objetivo Especifico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vAlign w:val="center"/>
            <w:hideMark/>
          </w:tcPr>
          <w:p w14:paraId="5F2B7680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  <w:t>Actividad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vAlign w:val="center"/>
            <w:hideMark/>
          </w:tcPr>
          <w:p w14:paraId="216E0476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  <w:t>Fecha de inicio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vAlign w:val="center"/>
            <w:hideMark/>
          </w:tcPr>
          <w:p w14:paraId="14ADF54B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  <w:bookmarkStart w:id="0" w:name="_GoBack"/>
            <w:bookmarkEnd w:id="0"/>
            <w:r w:rsidRPr="00BC260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  <w:t>Fecha de finalización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70A7EA3A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74D1A4CF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29AC8F37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5BFEE7C0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5D0DA87C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700580EC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  <w:t>6</w:t>
            </w:r>
          </w:p>
        </w:tc>
      </w:tr>
      <w:tr w:rsidR="007359AC" w:rsidRPr="00BC2602" w14:paraId="3987DF91" w14:textId="77777777" w:rsidTr="007359AC">
        <w:trPr>
          <w:trHeight w:val="49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E974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E135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6E77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BE9E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textDirection w:val="btLr"/>
            <w:vAlign w:val="bottom"/>
            <w:hideMark/>
          </w:tcPr>
          <w:p w14:paraId="21BFA91D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  <w:t>Mes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textDirection w:val="btLr"/>
            <w:vAlign w:val="bottom"/>
            <w:hideMark/>
          </w:tcPr>
          <w:p w14:paraId="50C77ECC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  <w:t>Mes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textDirection w:val="btLr"/>
            <w:vAlign w:val="bottom"/>
            <w:hideMark/>
          </w:tcPr>
          <w:p w14:paraId="105839F8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  <w:t>Mes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textDirection w:val="btLr"/>
            <w:vAlign w:val="bottom"/>
            <w:hideMark/>
          </w:tcPr>
          <w:p w14:paraId="23B49B1D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  <w:t>Mes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textDirection w:val="btLr"/>
            <w:vAlign w:val="bottom"/>
            <w:hideMark/>
          </w:tcPr>
          <w:p w14:paraId="62AF6DF7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  <w:t>Mes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textDirection w:val="btLr"/>
            <w:vAlign w:val="bottom"/>
            <w:hideMark/>
          </w:tcPr>
          <w:p w14:paraId="7F1A930A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color w:val="000000"/>
                <w:sz w:val="16"/>
                <w:szCs w:val="20"/>
                <w:lang w:val="es-CL" w:eastAsia="es-CL"/>
              </w:rPr>
              <w:t>Mes</w:t>
            </w:r>
          </w:p>
        </w:tc>
      </w:tr>
      <w:tr w:rsidR="007359AC" w:rsidRPr="00BC2602" w14:paraId="16220172" w14:textId="77777777" w:rsidTr="007359AC">
        <w:trPr>
          <w:trHeight w:val="285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vAlign w:val="center"/>
            <w:hideMark/>
          </w:tcPr>
          <w:p w14:paraId="2C989E1C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  <w:t>Objetivo 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14:paraId="75F6693E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  <w:t>Actividad 1.1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05DE6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E319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A5AF" w:fill="76A5AF"/>
            <w:noWrap/>
            <w:vAlign w:val="bottom"/>
            <w:hideMark/>
          </w:tcPr>
          <w:p w14:paraId="47AB05CE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A93DE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771EF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9FD6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2AF8F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5BA1E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7359AC" w:rsidRPr="00BC2602" w14:paraId="746F607E" w14:textId="77777777" w:rsidTr="007359AC">
        <w:trPr>
          <w:trHeight w:val="28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1F26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14:paraId="1A1DB924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  <w:t>Actividad 1.2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466BC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E6CF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442A0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FF02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A9CC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1C82E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97B15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9D89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7359AC" w:rsidRPr="00BC2602" w14:paraId="78BDCD42" w14:textId="77777777" w:rsidTr="007359AC">
        <w:trPr>
          <w:trHeight w:val="28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A5CD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14:paraId="72469631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  <w:t>Actividad 1.3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CC539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6D315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C8905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16E17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94A10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1C43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7DEA7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57BDE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7359AC" w:rsidRPr="00BC2602" w14:paraId="56C57FD5" w14:textId="77777777" w:rsidTr="007359AC">
        <w:trPr>
          <w:trHeight w:val="285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vAlign w:val="center"/>
            <w:hideMark/>
          </w:tcPr>
          <w:p w14:paraId="24786679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  <w:t>Objetivo 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14:paraId="39FFEF6C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  <w:t>Actividad 2.1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0D64E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A4089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A8537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5405C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2D7CB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D86CC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92A48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7F4C2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7359AC" w:rsidRPr="00BC2602" w14:paraId="464BF656" w14:textId="77777777" w:rsidTr="007359AC">
        <w:trPr>
          <w:trHeight w:val="28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E18C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14:paraId="4F6AA986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  <w:t>Actividad 2.2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668A6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98286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F678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C1E60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63F57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8A6D4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4CBA8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F886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7359AC" w:rsidRPr="00BC2602" w14:paraId="506F9CD7" w14:textId="77777777" w:rsidTr="007359AC">
        <w:trPr>
          <w:trHeight w:val="28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09EC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14:paraId="132783EB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  <w:t>Actividad 2.3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C9879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24C73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A03B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EA13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6B14B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C74A4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3B516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6C9FD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7359AC" w:rsidRPr="00BC2602" w14:paraId="714E732E" w14:textId="77777777" w:rsidTr="007359AC">
        <w:trPr>
          <w:trHeight w:val="285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vAlign w:val="center"/>
            <w:hideMark/>
          </w:tcPr>
          <w:p w14:paraId="64E0CB34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  <w:t>Objetivo 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14:paraId="1EE087B3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  <w:t>Actividad 3.1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29088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F7538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0A794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9C87B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1038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3FFA6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34BD6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123FD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7359AC" w:rsidRPr="00BC2602" w14:paraId="25344889" w14:textId="77777777" w:rsidTr="007359AC">
        <w:trPr>
          <w:trHeight w:val="28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967B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14:paraId="108AE6BF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  <w:t>Actividad 3.2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2DCBE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B3712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C8369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A0CC4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888D5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60DC0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A4555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2ABC4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7359AC" w:rsidRPr="00BC2602" w14:paraId="4AA0DA44" w14:textId="77777777" w:rsidTr="007359AC">
        <w:trPr>
          <w:trHeight w:val="28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6A70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20"/>
                <w:lang w:val="es-CL" w:eastAsia="es-C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bottom"/>
            <w:hideMark/>
          </w:tcPr>
          <w:p w14:paraId="6D332D24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  <w:r w:rsidRPr="00BC2602"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  <w:t>Actividad 3.3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7B1D7" w14:textId="77777777" w:rsidR="00BC2602" w:rsidRPr="00BC2602" w:rsidRDefault="00BC2602" w:rsidP="00BC260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20"/>
                <w:lang w:val="es-CL"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E775F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516D" w14:textId="77777777" w:rsidR="00BC2602" w:rsidRPr="00BC2602" w:rsidRDefault="00BC2602" w:rsidP="00BC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E9B3D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6486E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57290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8C68A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5A03B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  <w:tr w:rsidR="00BC2602" w:rsidRPr="00BC2602" w14:paraId="01707796" w14:textId="77777777" w:rsidTr="007359AC">
        <w:trPr>
          <w:trHeight w:val="285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7E22C96" w14:textId="77777777" w:rsidR="00BC2602" w:rsidRPr="00BC2602" w:rsidRDefault="00BC2602" w:rsidP="00BC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val="es-CL" w:eastAsia="es-CL"/>
              </w:rPr>
            </w:pPr>
            <w:r w:rsidRPr="00BC260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val="es-CL" w:eastAsia="es-CL"/>
              </w:rPr>
              <w:t>*Agregue todas las filas necesarias para abarcar las actividades de su plan de trabajo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52DB7" w14:textId="77777777" w:rsidR="00BC2602" w:rsidRPr="00BC2602" w:rsidRDefault="00BC2602" w:rsidP="00BC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val="es-CL" w:eastAsia="es-C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79A4D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74720" w14:textId="77777777" w:rsidR="00BC2602" w:rsidRPr="00BC2602" w:rsidRDefault="00BC2602" w:rsidP="00BC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s-CL" w:eastAsia="es-CL"/>
              </w:rPr>
            </w:pPr>
          </w:p>
        </w:tc>
      </w:tr>
    </w:tbl>
    <w:p w14:paraId="5CF032D0" w14:textId="05DA38FF" w:rsidR="005C7085" w:rsidRPr="00077472" w:rsidRDefault="005C7085" w:rsidP="007C4ABB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</w:p>
    <w:p w14:paraId="64ED5744" w14:textId="71CD7F78" w:rsidR="000D5343" w:rsidRPr="00077472" w:rsidRDefault="005C7085" w:rsidP="000D5343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br w:type="column"/>
      </w:r>
      <w:r w:rsidR="000D5343"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lastRenderedPageBreak/>
        <w:t xml:space="preserve">ANEXO </w:t>
      </w: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9</w:t>
      </w:r>
    </w:p>
    <w:p w14:paraId="0B4020A7" w14:textId="0E663D56" w:rsidR="000D5343" w:rsidRPr="00077472" w:rsidRDefault="000D5343" w:rsidP="00462201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MODELO DE NORMATIVA INTERNA DE LOS SEMILLEROS</w:t>
      </w:r>
    </w:p>
    <w:p w14:paraId="52BDBD79" w14:textId="77777777" w:rsidR="000D5343" w:rsidRPr="00077472" w:rsidRDefault="000D5343" w:rsidP="000D5343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Reglamento Interno del Semillero de Investigación XXXX</w:t>
      </w:r>
    </w:p>
    <w:p w14:paraId="4B06390B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Artículo 1º – Objetivo</w:t>
      </w:r>
    </w:p>
    <w:p w14:paraId="5F1D89D4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El presente Reglamento Interno tiene por finalidad establecer las normas que regulan el funcionamiento del Semillero de Investigación denominado ________________________, en conformidad con lo dispuesto en el Reglamento de Semilleros de Investigación de la Universidad del Alba y las directrices de la DGII.</w:t>
      </w:r>
    </w:p>
    <w:p w14:paraId="294982D7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Artículo 2º – De la Dirección del Semillero</w:t>
      </w:r>
    </w:p>
    <w:p w14:paraId="202B0CA0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El Semillero será dirigido por un/a académico/a de la Universidad del Alba, con experiencia en investigación, quien asumirá el rol de Director/a del Semillero, siendo responsable de su planificación, ejecución, acompañamiento pedagógico y evaluación.</w:t>
      </w:r>
    </w:p>
    <w:p w14:paraId="633BF7D0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Artículo 3º – De los integrantes</w:t>
      </w:r>
    </w:p>
    <w:p w14:paraId="31B3B037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El Semillero estará conformado por:</w:t>
      </w:r>
    </w:p>
    <w:p w14:paraId="5D527633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a) Un/a Director/a académico/a.</w:t>
      </w:r>
    </w:p>
    <w:p w14:paraId="6D0110E2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b) Un mínimo de tres estudiantes de pregrado o postgrado con buen rendimiento académico.</w:t>
      </w:r>
    </w:p>
    <w:p w14:paraId="46BF1154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c) Un/a asesor/a externo/a, si corresponde, con experiencia en el área de investigación del semillero.</w:t>
      </w:r>
    </w:p>
    <w:p w14:paraId="52343762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Artículo 4º – De las funciones del Director/a del Semillero</w:t>
      </w:r>
    </w:p>
    <w:p w14:paraId="5B72234B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El Director/a tendrá como funciones:</w:t>
      </w:r>
    </w:p>
    <w:p w14:paraId="3B8C50D5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a) Elaborar el plan de trabajo anual del semillero.</w:t>
      </w:r>
    </w:p>
    <w:p w14:paraId="7B907537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b) Orientar el desarrollo de actividades investigativas, formativas y de difusión.</w:t>
      </w:r>
    </w:p>
    <w:p w14:paraId="5C5A2709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c) Supervisar la participación activa de los estudiantes.</w:t>
      </w:r>
    </w:p>
    <w:p w14:paraId="66C294C4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d) Representar al semillero ante la DGII u otras instancias.</w:t>
      </w:r>
    </w:p>
    <w:p w14:paraId="3B443EDC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e) Informar periódicamente sobre el avance y productos del semillero.</w:t>
      </w:r>
    </w:p>
    <w:p w14:paraId="7524E38C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Artículo 5º – De los compromisos de los estudiantes</w:t>
      </w:r>
    </w:p>
    <w:p w14:paraId="72287961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Los estudiantes integrantes deberán:</w:t>
      </w:r>
    </w:p>
    <w:p w14:paraId="3E24FF7F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a) Participar activamente en las sesiones y actividades del semillero.</w:t>
      </w:r>
    </w:p>
    <w:p w14:paraId="100F4386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b) Cumplir con los compromisos establecidos en el plan de trabajo.</w:t>
      </w:r>
    </w:p>
    <w:p w14:paraId="696525CF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c) Mantener un rendimiento académico acorde con los estándares de su programa de estudios.</w:t>
      </w:r>
    </w:p>
    <w:p w14:paraId="085D37D0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d) Respetar los principios de ética académica y trabajo colaborativo.</w:t>
      </w:r>
    </w:p>
    <w:p w14:paraId="527F4437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Artículo 6º – De las sesiones del semillero</w:t>
      </w:r>
    </w:p>
    <w:p w14:paraId="4D7DF13E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a) La periodicidad mínima será quincenal, pudiendo ser mayor si así se acuerda.</w:t>
      </w:r>
    </w:p>
    <w:p w14:paraId="0E7C2EFA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b) Las reuniones podrán realizarse de forma presencial, virtual o híbrida.</w:t>
      </w:r>
    </w:p>
    <w:p w14:paraId="330E4DD8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c) El Director/a deberá llevar un registro de asistencia y actas de cada sesión.</w:t>
      </w:r>
    </w:p>
    <w:p w14:paraId="08A0DBF7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Artículo 7º – Del plan de trabajo</w:t>
      </w:r>
    </w:p>
    <w:p w14:paraId="0580F5F3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El Semillero contará con un plan de trabajo anual, el cual incluirá:</w:t>
      </w:r>
    </w:p>
    <w:p w14:paraId="7BC23242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a) Objetivos específicos.</w:t>
      </w:r>
    </w:p>
    <w:p w14:paraId="20C2E3C4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b) Actividades investigativas, formativas y de difusión.</w:t>
      </w:r>
    </w:p>
    <w:p w14:paraId="5DDE80F8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c) Cronograma tentativo.</w:t>
      </w:r>
    </w:p>
    <w:p w14:paraId="109C9A97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d) Productos esperados.</w:t>
      </w:r>
    </w:p>
    <w:p w14:paraId="435969F8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El plan deberá ser evaluable y presentado a la DGII al momento de la creación del semillero.</w:t>
      </w:r>
    </w:p>
    <w:p w14:paraId="4AD426D2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Artículo 8 – De la gestión de recursos y financiamiento</w:t>
      </w:r>
    </w:p>
    <w:p w14:paraId="4ED64A64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El Semillero de Investigación promoverá la postulación a fondos concursables internos y externos como estrategia para fortalecer el desarrollo de sus actividades, fomentar la autonomía investigativa y potenciar la producción científica.</w:t>
      </w:r>
    </w:p>
    <w:p w14:paraId="38089A76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La Dirección del Semillero, junto con los/as estudiantes y en coordinación con la DGII, podrá diseñar proyectos que permitan acceder a financiamiento institucional, estatal, privado o de cooperación, de acuerdo con las políticas y normativas vigentes.</w:t>
      </w:r>
    </w:p>
    <w:p w14:paraId="444E118D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Artículo 9º – De la disolución del semillero</w:t>
      </w:r>
    </w:p>
    <w:p w14:paraId="6B4E0FF3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lastRenderedPageBreak/>
        <w:t>El Semillero podrá disolverse por las siguientes razones:</w:t>
      </w:r>
    </w:p>
    <w:p w14:paraId="1BC9C2DE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a) Por decisión fundada del Director/a, con aviso a la DGII.</w:t>
      </w:r>
    </w:p>
    <w:p w14:paraId="452F0705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b) Por incumplimiento reiterado de los compromisos institucionales.</w:t>
      </w:r>
    </w:p>
    <w:p w14:paraId="53474883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c) Por ausencia de estudiantes activos durante dos semestres consecutivos.</w:t>
      </w:r>
    </w:p>
    <w:p w14:paraId="554EC439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d) Por evaluación negativa de la DGII.</w:t>
      </w:r>
    </w:p>
    <w:p w14:paraId="046B65D4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b/>
          <w:color w:val="000000" w:themeColor="text1"/>
          <w:sz w:val="20"/>
          <w:szCs w:val="20"/>
          <w:lang w:val="es-CL"/>
        </w:rPr>
        <w:t>Artículo 10º – Disposiciones finales</w:t>
      </w:r>
    </w:p>
    <w:p w14:paraId="4001EE1C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Cualquier aspecto no contemplado en el presente reglamento se resolverá conforme a lo establecido en el Reglamento de Semilleros de Investigación de la Universidad del Alba y las directrices emanadas de la DGII.</w:t>
      </w:r>
    </w:p>
    <w:p w14:paraId="1D7B270A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</w:p>
    <w:p w14:paraId="665EE43D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Firma Director/a del Semillero: ____________________________</w:t>
      </w:r>
    </w:p>
    <w:p w14:paraId="70830CC3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Nombre completo: ___________________________________</w:t>
      </w:r>
    </w:p>
    <w:p w14:paraId="7CBFDD7F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Firma Representantes Estudiantiles: __________________________</w:t>
      </w:r>
    </w:p>
    <w:p w14:paraId="109FF4D3" w14:textId="77777777" w:rsidR="000D5343" w:rsidRPr="00077472" w:rsidRDefault="000D5343" w:rsidP="000D534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  <w:r w:rsidRPr="00077472">
        <w:rPr>
          <w:rFonts w:ascii="Calibri" w:hAnsi="Calibri" w:cs="Calibri"/>
          <w:color w:val="000000" w:themeColor="text1"/>
          <w:sz w:val="20"/>
          <w:szCs w:val="20"/>
          <w:lang w:val="es-CL"/>
        </w:rPr>
        <w:t>Fecha: ___ / ___ / ___</w:t>
      </w:r>
    </w:p>
    <w:p w14:paraId="4F904CB7" w14:textId="77777777" w:rsidR="000248A5" w:rsidRPr="00077472" w:rsidRDefault="000248A5" w:rsidP="000248A5">
      <w:pPr>
        <w:pStyle w:val="NormalWeb"/>
        <w:spacing w:before="0" w:beforeAutospacing="0" w:after="0" w:afterAutospacing="0" w:line="360" w:lineRule="auto"/>
        <w:ind w:firstLineChars="236" w:firstLine="472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06971CD3" w14:textId="77777777" w:rsidR="000248A5" w:rsidRPr="00077472" w:rsidRDefault="000248A5" w:rsidP="000248A5">
      <w:pPr>
        <w:pStyle w:val="NormalWeb"/>
        <w:spacing w:before="0" w:beforeAutospacing="0" w:after="0" w:afterAutospacing="0" w:line="360" w:lineRule="auto"/>
        <w:ind w:firstLineChars="236" w:firstLine="472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2A1F701D" w14:textId="77777777" w:rsidR="000248A5" w:rsidRPr="00077472" w:rsidRDefault="000248A5" w:rsidP="000248A5">
      <w:pPr>
        <w:pStyle w:val="NormalWeb"/>
        <w:spacing w:before="0" w:beforeAutospacing="0" w:after="0" w:afterAutospacing="0" w:line="360" w:lineRule="auto"/>
        <w:ind w:firstLineChars="236" w:firstLine="472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03EFCA41" w14:textId="77777777" w:rsidR="000248A5" w:rsidRPr="00077472" w:rsidRDefault="000248A5" w:rsidP="000248A5">
      <w:pPr>
        <w:pStyle w:val="NormalWeb"/>
        <w:spacing w:before="0" w:beforeAutospacing="0" w:after="0" w:afterAutospacing="0" w:line="360" w:lineRule="auto"/>
        <w:ind w:firstLineChars="236" w:firstLine="472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5F96A722" w14:textId="77777777" w:rsidR="000248A5" w:rsidRPr="00077472" w:rsidRDefault="000248A5" w:rsidP="000248A5">
      <w:pPr>
        <w:pStyle w:val="NormalWeb"/>
        <w:spacing w:before="0" w:beforeAutospacing="0" w:after="0" w:afterAutospacing="0" w:line="360" w:lineRule="auto"/>
        <w:ind w:firstLineChars="236" w:firstLine="472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5B95CD12" w14:textId="77777777" w:rsidR="000248A5" w:rsidRPr="00077472" w:rsidRDefault="000248A5" w:rsidP="000248A5">
      <w:pPr>
        <w:pStyle w:val="NormalWeb"/>
        <w:spacing w:before="0" w:beforeAutospacing="0" w:after="0" w:afterAutospacing="0" w:line="360" w:lineRule="auto"/>
        <w:ind w:firstLineChars="236" w:firstLine="472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5220BBB2" w14:textId="77777777" w:rsidR="000248A5" w:rsidRPr="00077472" w:rsidRDefault="000248A5" w:rsidP="000248A5">
      <w:pPr>
        <w:pStyle w:val="NormalWeb"/>
        <w:spacing w:before="0" w:beforeAutospacing="0" w:after="0" w:afterAutospacing="0" w:line="360" w:lineRule="auto"/>
        <w:ind w:firstLineChars="236" w:firstLine="472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13CB595B" w14:textId="77777777" w:rsidR="000248A5" w:rsidRPr="00077472" w:rsidRDefault="000248A5" w:rsidP="000248A5">
      <w:pPr>
        <w:pStyle w:val="NormalWeb"/>
        <w:spacing w:before="0" w:beforeAutospacing="0" w:after="0" w:afterAutospacing="0" w:line="360" w:lineRule="auto"/>
        <w:ind w:firstLineChars="236" w:firstLine="472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sectPr w:rsidR="000248A5" w:rsidRPr="00077472" w:rsidSect="00F63EBF">
      <w:head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11EAC" w14:textId="77777777" w:rsidR="00B136A3" w:rsidRDefault="00B136A3" w:rsidP="001116FE">
      <w:pPr>
        <w:spacing w:after="0" w:line="240" w:lineRule="auto"/>
      </w:pPr>
      <w:r>
        <w:separator/>
      </w:r>
    </w:p>
  </w:endnote>
  <w:endnote w:type="continuationSeparator" w:id="0">
    <w:p w14:paraId="5BD6AC59" w14:textId="77777777" w:rsidR="00B136A3" w:rsidRDefault="00B136A3" w:rsidP="0011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D4248" w14:textId="77777777" w:rsidR="00B136A3" w:rsidRDefault="00B136A3" w:rsidP="001116FE">
      <w:pPr>
        <w:spacing w:after="0" w:line="240" w:lineRule="auto"/>
      </w:pPr>
      <w:r>
        <w:separator/>
      </w:r>
    </w:p>
  </w:footnote>
  <w:footnote w:type="continuationSeparator" w:id="0">
    <w:p w14:paraId="16A903DD" w14:textId="77777777" w:rsidR="00B136A3" w:rsidRDefault="00B136A3" w:rsidP="0011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8D39" w14:textId="77777777" w:rsidR="001116FE" w:rsidRPr="001116FE" w:rsidRDefault="00710A80">
    <w:pPr>
      <w:pStyle w:val="Encabezado"/>
      <w:rPr>
        <w:lang w:val="es-CL"/>
      </w:rPr>
    </w:pPr>
    <w:r>
      <w:rPr>
        <w:noProof/>
        <w:lang w:val="es-CL"/>
      </w:rPr>
      <w:drawing>
        <wp:inline distT="0" distB="0" distL="0" distR="0" wp14:anchorId="585BEDC9" wp14:editId="07777777">
          <wp:extent cx="1973942" cy="79071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7205" cy="79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UvJFWlDi" int2:invalidationBookmarkName="" int2:hashCode="RLWIFNnNl1e0U2" int2:id="4nGHhRTx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1D0D1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B60F31"/>
    <w:multiLevelType w:val="hybridMultilevel"/>
    <w:tmpl w:val="47E0BA80"/>
    <w:lvl w:ilvl="0" w:tplc="88C22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61AD2"/>
    <w:multiLevelType w:val="hybridMultilevel"/>
    <w:tmpl w:val="6154409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614872"/>
    <w:multiLevelType w:val="hybridMultilevel"/>
    <w:tmpl w:val="ED928ECE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E3082A"/>
    <w:multiLevelType w:val="hybridMultilevel"/>
    <w:tmpl w:val="A836AD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AE3E"/>
    <w:multiLevelType w:val="hybridMultilevel"/>
    <w:tmpl w:val="5148CD54"/>
    <w:lvl w:ilvl="0" w:tplc="9C805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A3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DC7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09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4B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25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43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20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0D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24D99"/>
    <w:multiLevelType w:val="hybridMultilevel"/>
    <w:tmpl w:val="34CAB2F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631A1"/>
    <w:multiLevelType w:val="hybridMultilevel"/>
    <w:tmpl w:val="F43EB71A"/>
    <w:lvl w:ilvl="0" w:tplc="DB96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CE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05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29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6C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8A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06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02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41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47285"/>
    <w:multiLevelType w:val="hybridMultilevel"/>
    <w:tmpl w:val="52A0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304A6"/>
    <w:multiLevelType w:val="multilevel"/>
    <w:tmpl w:val="F19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B22D3"/>
    <w:multiLevelType w:val="hybridMultilevel"/>
    <w:tmpl w:val="D0F4C6BA"/>
    <w:lvl w:ilvl="0" w:tplc="88C22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36D8D"/>
    <w:multiLevelType w:val="hybridMultilevel"/>
    <w:tmpl w:val="F2A08BB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C160E4"/>
    <w:multiLevelType w:val="hybridMultilevel"/>
    <w:tmpl w:val="9D8A1F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C5ED3"/>
    <w:multiLevelType w:val="hybridMultilevel"/>
    <w:tmpl w:val="0B9CD4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4"/>
  </w:num>
  <w:num w:numId="14">
    <w:abstractNumId w:val="12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  <w:num w:numId="19">
    <w:abstractNumId w:val="20"/>
  </w:num>
  <w:num w:numId="20">
    <w:abstractNumId w:val="9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17A"/>
    <w:rsid w:val="000248A5"/>
    <w:rsid w:val="00034616"/>
    <w:rsid w:val="00050F43"/>
    <w:rsid w:val="0006063C"/>
    <w:rsid w:val="00067A61"/>
    <w:rsid w:val="00077472"/>
    <w:rsid w:val="000D5343"/>
    <w:rsid w:val="001116FE"/>
    <w:rsid w:val="0015074B"/>
    <w:rsid w:val="00162768"/>
    <w:rsid w:val="00287000"/>
    <w:rsid w:val="0029639D"/>
    <w:rsid w:val="00326887"/>
    <w:rsid w:val="00326F90"/>
    <w:rsid w:val="0034533A"/>
    <w:rsid w:val="004065B4"/>
    <w:rsid w:val="004209CA"/>
    <w:rsid w:val="00462201"/>
    <w:rsid w:val="005C7085"/>
    <w:rsid w:val="00710A80"/>
    <w:rsid w:val="007139F6"/>
    <w:rsid w:val="007359AC"/>
    <w:rsid w:val="00773E89"/>
    <w:rsid w:val="007C4ABB"/>
    <w:rsid w:val="00800687"/>
    <w:rsid w:val="00823322"/>
    <w:rsid w:val="00973050"/>
    <w:rsid w:val="00A64FDE"/>
    <w:rsid w:val="00AA1D8D"/>
    <w:rsid w:val="00B136A3"/>
    <w:rsid w:val="00B47730"/>
    <w:rsid w:val="00B63F0A"/>
    <w:rsid w:val="00B87CB9"/>
    <w:rsid w:val="00B96D40"/>
    <w:rsid w:val="00BB2970"/>
    <w:rsid w:val="00BC2602"/>
    <w:rsid w:val="00BE2BCE"/>
    <w:rsid w:val="00CB0664"/>
    <w:rsid w:val="00D0042C"/>
    <w:rsid w:val="00D27BD4"/>
    <w:rsid w:val="00EA44A3"/>
    <w:rsid w:val="00F3585A"/>
    <w:rsid w:val="00F63EBF"/>
    <w:rsid w:val="00F82ADE"/>
    <w:rsid w:val="00FC693F"/>
    <w:rsid w:val="018535AE"/>
    <w:rsid w:val="0207D8C0"/>
    <w:rsid w:val="025EB5E2"/>
    <w:rsid w:val="02AF0C12"/>
    <w:rsid w:val="034F3665"/>
    <w:rsid w:val="049BD695"/>
    <w:rsid w:val="07945790"/>
    <w:rsid w:val="0A6EDB36"/>
    <w:rsid w:val="0A833658"/>
    <w:rsid w:val="0BDE9BA5"/>
    <w:rsid w:val="0C944710"/>
    <w:rsid w:val="0CEB5E38"/>
    <w:rsid w:val="0D368F5C"/>
    <w:rsid w:val="119DA272"/>
    <w:rsid w:val="1260DF16"/>
    <w:rsid w:val="13CED110"/>
    <w:rsid w:val="15056F78"/>
    <w:rsid w:val="16EA2C74"/>
    <w:rsid w:val="17400A84"/>
    <w:rsid w:val="181B553D"/>
    <w:rsid w:val="19003190"/>
    <w:rsid w:val="1A874C75"/>
    <w:rsid w:val="1D68BD28"/>
    <w:rsid w:val="1EA55E72"/>
    <w:rsid w:val="1F8B9AB0"/>
    <w:rsid w:val="20371DB7"/>
    <w:rsid w:val="2049E13C"/>
    <w:rsid w:val="22AD11BA"/>
    <w:rsid w:val="24773669"/>
    <w:rsid w:val="25228EC2"/>
    <w:rsid w:val="27ED966D"/>
    <w:rsid w:val="2C4053C7"/>
    <w:rsid w:val="2DB77A53"/>
    <w:rsid w:val="2E96CE50"/>
    <w:rsid w:val="2FA7EF2C"/>
    <w:rsid w:val="2FD61F8F"/>
    <w:rsid w:val="31883914"/>
    <w:rsid w:val="33AC6600"/>
    <w:rsid w:val="33ED9D4D"/>
    <w:rsid w:val="34ADAB87"/>
    <w:rsid w:val="37276D6F"/>
    <w:rsid w:val="383386E6"/>
    <w:rsid w:val="387A3192"/>
    <w:rsid w:val="38855CF9"/>
    <w:rsid w:val="394704D2"/>
    <w:rsid w:val="3A41133D"/>
    <w:rsid w:val="3D4461E5"/>
    <w:rsid w:val="3DB5BA05"/>
    <w:rsid w:val="3EADEB43"/>
    <w:rsid w:val="3F422DF0"/>
    <w:rsid w:val="409CCA27"/>
    <w:rsid w:val="422EBFD3"/>
    <w:rsid w:val="42C18C47"/>
    <w:rsid w:val="42D8B99F"/>
    <w:rsid w:val="43AA4CC6"/>
    <w:rsid w:val="451E75A5"/>
    <w:rsid w:val="485BDD9B"/>
    <w:rsid w:val="49FC2A8A"/>
    <w:rsid w:val="4CDA47AE"/>
    <w:rsid w:val="502C928C"/>
    <w:rsid w:val="51910D6C"/>
    <w:rsid w:val="55F20136"/>
    <w:rsid w:val="56052986"/>
    <w:rsid w:val="57CD5319"/>
    <w:rsid w:val="5B0316A4"/>
    <w:rsid w:val="5F29FD8D"/>
    <w:rsid w:val="5FDE3B3D"/>
    <w:rsid w:val="6190735E"/>
    <w:rsid w:val="622BF88D"/>
    <w:rsid w:val="63E67562"/>
    <w:rsid w:val="63FB045C"/>
    <w:rsid w:val="668868F4"/>
    <w:rsid w:val="675A1B2C"/>
    <w:rsid w:val="69EBF06E"/>
    <w:rsid w:val="6A167555"/>
    <w:rsid w:val="6A2A73E8"/>
    <w:rsid w:val="6C0BC27D"/>
    <w:rsid w:val="6DB8A613"/>
    <w:rsid w:val="700D95FF"/>
    <w:rsid w:val="75CDB3C1"/>
    <w:rsid w:val="77B59947"/>
    <w:rsid w:val="7AEE67BE"/>
    <w:rsid w:val="7DCB78A7"/>
    <w:rsid w:val="7EA64897"/>
    <w:rsid w:val="7F8F20A8"/>
    <w:rsid w:val="7FB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59626"/>
  <w14:defaultImageDpi w14:val="300"/>
  <w15:docId w15:val="{6C021CDD-CFB2-47F7-BAC7-F9172AC5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8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9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1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634b9ff4ed4e472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03FEEA-532F-461A-B148-A39A325E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1312</Words>
  <Characters>7218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Milibeth Josefina Villarreal Torres</cp:lastModifiedBy>
  <cp:revision>5</cp:revision>
  <dcterms:created xsi:type="dcterms:W3CDTF">2025-07-15T17:57:00Z</dcterms:created>
  <dcterms:modified xsi:type="dcterms:W3CDTF">2025-07-15T19:53:00Z</dcterms:modified>
  <cp:category/>
</cp:coreProperties>
</file>