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E511" w14:textId="77777777" w:rsidR="00184597" w:rsidRDefault="000D5343" w:rsidP="00184597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lang w:val="es-CL"/>
        </w:rPr>
      </w:pPr>
      <w:r w:rsidRPr="00067A61">
        <w:rPr>
          <w:rFonts w:ascii="Calibri" w:hAnsi="Calibri" w:cs="Calibri"/>
          <w:b/>
          <w:color w:val="000000" w:themeColor="text1"/>
          <w:lang w:val="es-CL"/>
        </w:rPr>
        <w:t>ANEXO 1</w:t>
      </w:r>
      <w:r w:rsidR="0023099A">
        <w:rPr>
          <w:rFonts w:ascii="Calibri" w:hAnsi="Calibri" w:cs="Calibri"/>
          <w:b/>
          <w:color w:val="000000" w:themeColor="text1"/>
          <w:lang w:val="es-CL"/>
        </w:rPr>
        <w:t xml:space="preserve"> </w:t>
      </w:r>
    </w:p>
    <w:p w14:paraId="49F13562" w14:textId="1E16AF61" w:rsidR="000D5343" w:rsidRDefault="000D5343" w:rsidP="00184597">
      <w:pPr>
        <w:spacing w:after="0" w:line="240" w:lineRule="auto"/>
        <w:jc w:val="center"/>
        <w:rPr>
          <w:rFonts w:ascii="Calibri" w:hAnsi="Calibri" w:cs="Calibri"/>
          <w:color w:val="000000" w:themeColor="text1"/>
          <w:lang w:val="es-CL"/>
        </w:rPr>
      </w:pPr>
      <w:r w:rsidRPr="00067A61">
        <w:rPr>
          <w:rFonts w:ascii="Calibri" w:hAnsi="Calibri" w:cs="Calibri"/>
          <w:b/>
          <w:color w:val="000000" w:themeColor="text1"/>
          <w:lang w:val="es-CL"/>
        </w:rPr>
        <w:t>SOLICITUD DE CREACIÓN DE SEMILLEROS</w:t>
      </w:r>
      <w:r w:rsidR="00184597">
        <w:rPr>
          <w:rFonts w:ascii="Calibri" w:hAnsi="Calibri" w:cs="Calibri"/>
          <w:b/>
          <w:color w:val="000000" w:themeColor="text1"/>
          <w:lang w:val="es-CL"/>
        </w:rPr>
        <w:t xml:space="preserve"> DE INVESTIGACIÓN</w:t>
      </w:r>
      <w:r w:rsidRPr="00067A61">
        <w:rPr>
          <w:rFonts w:ascii="Calibri" w:hAnsi="Calibri" w:cs="Calibri"/>
          <w:color w:val="000000" w:themeColor="text1"/>
          <w:lang w:val="es-CL"/>
        </w:rPr>
        <w:t xml:space="preserve"> </w:t>
      </w:r>
    </w:p>
    <w:p w14:paraId="24507A40" w14:textId="77777777" w:rsidR="00D0042C" w:rsidRDefault="00D0042C" w:rsidP="000D5343">
      <w:pPr>
        <w:spacing w:after="0" w:line="240" w:lineRule="auto"/>
        <w:rPr>
          <w:rStyle w:val="Ttulo1Car"/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04A96B4C" w14:textId="01204110" w:rsidR="007C4ABB" w:rsidRDefault="000D5343" w:rsidP="007C4ABB">
      <w:pPr>
        <w:pStyle w:val="Prrafodelista"/>
        <w:numPr>
          <w:ilvl w:val="0"/>
          <w:numId w:val="18"/>
        </w:numPr>
        <w:spacing w:after="0" w:line="240" w:lineRule="auto"/>
        <w:rPr>
          <w:rStyle w:val="Ttulo1Car"/>
          <w:rFonts w:ascii="Calibri" w:hAnsi="Calibri" w:cs="Calibri"/>
          <w:color w:val="000000" w:themeColor="text1"/>
          <w:sz w:val="20"/>
          <w:szCs w:val="20"/>
          <w:lang w:val="es-CL" w:eastAsia="es-CL"/>
        </w:rPr>
      </w:pPr>
      <w:r w:rsidRPr="007C4ABB">
        <w:rPr>
          <w:rStyle w:val="Ttulo1Car"/>
          <w:rFonts w:ascii="Calibri" w:hAnsi="Calibri" w:cs="Calibri"/>
          <w:color w:val="000000" w:themeColor="text1"/>
          <w:sz w:val="20"/>
          <w:szCs w:val="20"/>
          <w:lang w:val="es-CL"/>
        </w:rPr>
        <w:t>DATOS</w:t>
      </w:r>
      <w:r w:rsidRPr="007C4ABB">
        <w:rPr>
          <w:rStyle w:val="Ttulo1Car"/>
          <w:rFonts w:ascii="Calibri" w:hAnsi="Calibri" w:cs="Calibri"/>
          <w:color w:val="000000" w:themeColor="text1"/>
          <w:sz w:val="20"/>
          <w:szCs w:val="20"/>
          <w:lang w:val="es-CL" w:eastAsia="es-CL"/>
        </w:rPr>
        <w:t xml:space="preserve"> GENERALES</w:t>
      </w:r>
    </w:p>
    <w:p w14:paraId="5D2B2A75" w14:textId="77777777" w:rsidR="007C4ABB" w:rsidRDefault="007C4ABB" w:rsidP="007C4ABB">
      <w:pPr>
        <w:pStyle w:val="Prrafodelista"/>
        <w:spacing w:after="0" w:line="240" w:lineRule="auto"/>
        <w:ind w:left="1080"/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</w:pPr>
      <w:bookmarkStart w:id="0" w:name="_GoBack"/>
      <w:bookmarkEnd w:id="0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430"/>
      </w:tblGrid>
      <w:tr w:rsidR="004778A4" w14:paraId="285D40E1" w14:textId="77777777" w:rsidTr="004C26A8">
        <w:tc>
          <w:tcPr>
            <w:tcW w:w="9399" w:type="dxa"/>
            <w:gridSpan w:val="2"/>
            <w:shd w:val="clear" w:color="auto" w:fill="D9D9D9" w:themeFill="background1" w:themeFillShade="D9"/>
          </w:tcPr>
          <w:p w14:paraId="2A62B8EE" w14:textId="29B71F46" w:rsidR="004778A4" w:rsidRDefault="004778A4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67A61">
              <w:rPr>
                <w:rStyle w:val="Ttulo1Car"/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>D</w:t>
            </w:r>
            <w:r>
              <w:rPr>
                <w:rStyle w:val="Ttulo1Car"/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>atos</w:t>
            </w:r>
            <w:r w:rsidRPr="00067A61">
              <w:rPr>
                <w:rStyle w:val="Ttulo1Car"/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del Semillero</w:t>
            </w:r>
          </w:p>
        </w:tc>
      </w:tr>
      <w:tr w:rsidR="000C33BB" w14:paraId="12E608EE" w14:textId="77777777" w:rsidTr="004778A4">
        <w:tc>
          <w:tcPr>
            <w:tcW w:w="3969" w:type="dxa"/>
          </w:tcPr>
          <w:p w14:paraId="0D70D7B1" w14:textId="5E0A27BD" w:rsidR="000C33BB" w:rsidRDefault="000C33BB" w:rsidP="004778A4">
            <w:p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C33BB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  <w:t>Nombre del Semillero</w:t>
            </w:r>
          </w:p>
        </w:tc>
        <w:tc>
          <w:tcPr>
            <w:tcW w:w="5430" w:type="dxa"/>
          </w:tcPr>
          <w:p w14:paraId="3D0F66C3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  <w:tr w:rsidR="000C33BB" w14:paraId="001E7EBA" w14:textId="77777777" w:rsidTr="004778A4">
        <w:tc>
          <w:tcPr>
            <w:tcW w:w="3969" w:type="dxa"/>
          </w:tcPr>
          <w:p w14:paraId="1DF14DE2" w14:textId="0B6982C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D004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>Acrónimo (si aplica)</w:t>
            </w:r>
          </w:p>
        </w:tc>
        <w:tc>
          <w:tcPr>
            <w:tcW w:w="5430" w:type="dxa"/>
          </w:tcPr>
          <w:p w14:paraId="4D458C26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  <w:tr w:rsidR="000C33BB" w:rsidRPr="00184597" w14:paraId="388DB6A9" w14:textId="77777777" w:rsidTr="004778A4">
        <w:tc>
          <w:tcPr>
            <w:tcW w:w="3969" w:type="dxa"/>
          </w:tcPr>
          <w:p w14:paraId="2CF04EC8" w14:textId="0168E9B2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D004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>Facultades/Escuelas Unidades Académicas participantes</w:t>
            </w:r>
          </w:p>
        </w:tc>
        <w:tc>
          <w:tcPr>
            <w:tcW w:w="5430" w:type="dxa"/>
          </w:tcPr>
          <w:p w14:paraId="1A0B24C1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  <w:tr w:rsidR="000C33BB" w14:paraId="45ED8DDD" w14:textId="77777777" w:rsidTr="004778A4">
        <w:tc>
          <w:tcPr>
            <w:tcW w:w="9399" w:type="dxa"/>
            <w:gridSpan w:val="2"/>
            <w:shd w:val="clear" w:color="auto" w:fill="D9D9D9" w:themeFill="background1" w:themeFillShade="D9"/>
          </w:tcPr>
          <w:p w14:paraId="749CFEF2" w14:textId="7C16601F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67A61">
              <w:rPr>
                <w:rStyle w:val="Ttulo1Car"/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>Dirección del Semillero</w:t>
            </w:r>
          </w:p>
        </w:tc>
      </w:tr>
      <w:tr w:rsidR="000C33BB" w14:paraId="19A07238" w14:textId="77777777" w:rsidTr="004778A4">
        <w:tc>
          <w:tcPr>
            <w:tcW w:w="3969" w:type="dxa"/>
          </w:tcPr>
          <w:p w14:paraId="45682C2E" w14:textId="7E332D33" w:rsidR="000C33BB" w:rsidRDefault="000C33BB" w:rsidP="000C33BB">
            <w:p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67A6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  <w:t>Director/a del semillero</w:t>
            </w:r>
          </w:p>
        </w:tc>
        <w:tc>
          <w:tcPr>
            <w:tcW w:w="5430" w:type="dxa"/>
          </w:tcPr>
          <w:p w14:paraId="4873B2D5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  <w:tr w:rsidR="000C33BB" w14:paraId="7C47AFCD" w14:textId="77777777" w:rsidTr="004778A4">
        <w:tc>
          <w:tcPr>
            <w:tcW w:w="3969" w:type="dxa"/>
          </w:tcPr>
          <w:p w14:paraId="3B4A83D8" w14:textId="0777137C" w:rsidR="000C33BB" w:rsidRDefault="000C33BB" w:rsidP="000C33BB">
            <w:p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67A6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430" w:type="dxa"/>
          </w:tcPr>
          <w:p w14:paraId="34B0C378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  <w:tr w:rsidR="000C33BB" w14:paraId="2A344AC4" w14:textId="77777777" w:rsidTr="004778A4">
        <w:tc>
          <w:tcPr>
            <w:tcW w:w="3969" w:type="dxa"/>
          </w:tcPr>
          <w:p w14:paraId="65304A2D" w14:textId="48DCEA02" w:rsidR="000C33BB" w:rsidRDefault="000C33BB" w:rsidP="004778A4">
            <w:pP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67A6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  <w:t>Correo electrónico institucional</w:t>
            </w:r>
          </w:p>
        </w:tc>
        <w:tc>
          <w:tcPr>
            <w:tcW w:w="5430" w:type="dxa"/>
          </w:tcPr>
          <w:p w14:paraId="089A802F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  <w:tr w:rsidR="000C33BB" w14:paraId="3DDEAD68" w14:textId="77777777" w:rsidTr="004778A4">
        <w:tc>
          <w:tcPr>
            <w:tcW w:w="3969" w:type="dxa"/>
          </w:tcPr>
          <w:p w14:paraId="332503D1" w14:textId="7F4550D4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67A6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  <w:t>Unidad Académica de adscripción</w:t>
            </w:r>
          </w:p>
        </w:tc>
        <w:tc>
          <w:tcPr>
            <w:tcW w:w="5430" w:type="dxa"/>
          </w:tcPr>
          <w:p w14:paraId="2E102EC3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  <w:tr w:rsidR="000C33BB" w14:paraId="7503932D" w14:textId="77777777" w:rsidTr="004778A4">
        <w:tc>
          <w:tcPr>
            <w:tcW w:w="3969" w:type="dxa"/>
          </w:tcPr>
          <w:p w14:paraId="07AEC11A" w14:textId="37531DA7" w:rsidR="000C33BB" w:rsidRPr="00067A61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67A61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  <w:t>ORCID</w:t>
            </w:r>
          </w:p>
        </w:tc>
        <w:tc>
          <w:tcPr>
            <w:tcW w:w="5430" w:type="dxa"/>
          </w:tcPr>
          <w:p w14:paraId="5632C6DB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  <w:tr w:rsidR="000C33BB" w:rsidRPr="00184597" w14:paraId="5B1B5963" w14:textId="77777777" w:rsidTr="004778A4">
        <w:tc>
          <w:tcPr>
            <w:tcW w:w="3969" w:type="dxa"/>
          </w:tcPr>
          <w:p w14:paraId="2AA131C8" w14:textId="369F74D1" w:rsidR="000C33BB" w:rsidRP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CL" w:eastAsia="es-CL"/>
              </w:rPr>
            </w:pPr>
            <w:r w:rsidRPr="000C33BB">
              <w:rPr>
                <w:rStyle w:val="Ttulo1Car"/>
                <w:rFonts w:ascii="Calibri" w:hAnsi="Calibri" w:cs="Calibri"/>
                <w:b w:val="0"/>
                <w:color w:val="000000" w:themeColor="text1"/>
                <w:sz w:val="20"/>
                <w:szCs w:val="20"/>
                <w:lang w:val="es-CL"/>
              </w:rPr>
              <w:t>Asesor/a externo/a (opcional)</w:t>
            </w:r>
          </w:p>
        </w:tc>
        <w:tc>
          <w:tcPr>
            <w:tcW w:w="5430" w:type="dxa"/>
          </w:tcPr>
          <w:p w14:paraId="04FF8EF1" w14:textId="77777777" w:rsidR="000C33BB" w:rsidRDefault="000C33BB" w:rsidP="007C4ABB">
            <w:pPr>
              <w:pStyle w:val="Prrafodelista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</w:tbl>
    <w:p w14:paraId="72901274" w14:textId="77777777" w:rsidR="007C4ABB" w:rsidRPr="007C4ABB" w:rsidRDefault="007C4ABB" w:rsidP="004778A4">
      <w:pPr>
        <w:spacing w:after="120" w:line="240" w:lineRule="auto"/>
        <w:rPr>
          <w:lang w:val="es-CL"/>
        </w:rPr>
      </w:pPr>
    </w:p>
    <w:tbl>
      <w:tblPr>
        <w:tblpPr w:leftFromText="141" w:rightFromText="141" w:vertAnchor="text" w:horzAnchor="margin" w:tblpY="6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2693"/>
        <w:gridCol w:w="710"/>
        <w:gridCol w:w="2163"/>
      </w:tblGrid>
      <w:tr w:rsidR="00823322" w:rsidRPr="00067A61" w14:paraId="797A48DA" w14:textId="77777777" w:rsidTr="00823322">
        <w:trPr>
          <w:trHeight w:val="223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B4DA8" w14:textId="5B392D44" w:rsidR="00823322" w:rsidRPr="00584351" w:rsidRDefault="00823322" w:rsidP="007C4ABB">
            <w:pPr>
              <w:spacing w:after="0" w:line="240" w:lineRule="auto"/>
              <w:rPr>
                <w:rFonts w:ascii="Calibri" w:eastAsiaTheme="majorEastAsia" w:hAnsi="Calibri" w:cs="Calibri"/>
                <w:b/>
                <w:bCs/>
                <w:color w:val="000000" w:themeColor="text1"/>
                <w:sz w:val="20"/>
                <w:szCs w:val="20"/>
                <w:lang w:val="es-CL"/>
              </w:rPr>
            </w:pPr>
            <w:r w:rsidRPr="00067A61">
              <w:rPr>
                <w:rStyle w:val="Ttulo2Car"/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Participantes </w:t>
            </w:r>
            <w:r w:rsidRPr="0058435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>Estudiantes (mínimo 3):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EF049" w14:textId="77777777" w:rsidR="00823322" w:rsidRPr="00584351" w:rsidRDefault="00823322" w:rsidP="007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143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4FA94" w14:textId="77777777" w:rsidR="00823322" w:rsidRPr="00584351" w:rsidRDefault="00823322" w:rsidP="007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>Carrera/Programa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C4F9AA" w14:textId="7BD008D0" w:rsidR="00823322" w:rsidRPr="00584351" w:rsidRDefault="00823322" w:rsidP="007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>Año</w:t>
            </w:r>
          </w:p>
        </w:tc>
        <w:tc>
          <w:tcPr>
            <w:tcW w:w="115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0CB5" w14:textId="711B136C" w:rsidR="00823322" w:rsidRPr="00584351" w:rsidRDefault="00823322" w:rsidP="007C4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>Correo electrónico</w:t>
            </w:r>
          </w:p>
        </w:tc>
      </w:tr>
      <w:tr w:rsidR="00823322" w:rsidRPr="00584351" w14:paraId="5BE064A1" w14:textId="77777777" w:rsidTr="00823322">
        <w:trPr>
          <w:trHeight w:val="530"/>
        </w:trPr>
        <w:tc>
          <w:tcPr>
            <w:tcW w:w="11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CFE0" w14:textId="37CB51F4" w:rsidR="00823322" w:rsidRPr="00584351" w:rsidRDefault="00823322" w:rsidP="00477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A7CF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A6519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B4BF2A5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5310" w14:textId="1BAC47D2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</w:tr>
      <w:tr w:rsidR="00823322" w:rsidRPr="00584351" w14:paraId="41369323" w14:textId="77777777" w:rsidTr="00823322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49D5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45F2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3F64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7991B29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9714" w14:textId="3598F26D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</w:tr>
      <w:tr w:rsidR="00823322" w:rsidRPr="00584351" w14:paraId="3EDB872B" w14:textId="77777777" w:rsidTr="00823322">
        <w:trPr>
          <w:trHeight w:val="300"/>
        </w:trPr>
        <w:tc>
          <w:tcPr>
            <w:tcW w:w="1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7A62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E52E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FEE9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B18405" w14:textId="77777777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0B63" w14:textId="4C3E8643" w:rsidR="00823322" w:rsidRPr="00584351" w:rsidRDefault="00823322" w:rsidP="004778A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</w:pPr>
            <w:r w:rsidRPr="00584351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> </w:t>
            </w:r>
          </w:p>
        </w:tc>
      </w:tr>
    </w:tbl>
    <w:p w14:paraId="168947EB" w14:textId="77777777" w:rsidR="007C4ABB" w:rsidRPr="00D0042C" w:rsidRDefault="007C4ABB" w:rsidP="007C4ABB">
      <w:pPr>
        <w:spacing w:after="0" w:line="240" w:lineRule="auto"/>
        <w:rPr>
          <w:rStyle w:val="Ttulo2Car"/>
          <w:rFonts w:ascii="Calibri" w:hAnsi="Calibri" w:cs="Calibri"/>
          <w:b w:val="0"/>
          <w:i/>
          <w:color w:val="000000" w:themeColor="text1"/>
          <w:sz w:val="20"/>
          <w:szCs w:val="20"/>
          <w:lang w:val="es-CL"/>
        </w:rPr>
      </w:pPr>
      <w:r w:rsidRPr="00D0042C">
        <w:rPr>
          <w:rStyle w:val="Ttulo2Car"/>
          <w:rFonts w:ascii="Calibri" w:hAnsi="Calibri" w:cs="Calibri"/>
          <w:b w:val="0"/>
          <w:i/>
          <w:color w:val="000000" w:themeColor="text1"/>
          <w:sz w:val="20"/>
          <w:szCs w:val="20"/>
          <w:lang w:val="es-CL"/>
        </w:rPr>
        <w:t>Agregue todas las líneas necesarias</w:t>
      </w:r>
    </w:p>
    <w:p w14:paraId="13A32061" w14:textId="741DE733" w:rsidR="007C4ABB" w:rsidRDefault="007C4ABB" w:rsidP="007C4ABB">
      <w:pPr>
        <w:rPr>
          <w:lang w:val="es-CL"/>
        </w:rPr>
      </w:pPr>
    </w:p>
    <w:p w14:paraId="1C8663B5" w14:textId="2FF0427E" w:rsidR="007C4ABB" w:rsidRDefault="007C4ABB" w:rsidP="007C4ABB">
      <w:pPr>
        <w:pStyle w:val="Prrafodelista"/>
        <w:numPr>
          <w:ilvl w:val="0"/>
          <w:numId w:val="18"/>
        </w:numPr>
        <w:spacing w:after="0" w:line="240" w:lineRule="auto"/>
        <w:rPr>
          <w:rStyle w:val="Ttulo1Car"/>
          <w:rFonts w:ascii="Calibri" w:hAnsi="Calibri" w:cs="Calibri"/>
          <w:color w:val="000000" w:themeColor="text1"/>
          <w:sz w:val="20"/>
          <w:szCs w:val="20"/>
          <w:lang w:val="es-CL" w:eastAsia="es-CL"/>
        </w:rPr>
      </w:pPr>
      <w:r>
        <w:rPr>
          <w:rStyle w:val="Ttulo1Car"/>
          <w:rFonts w:ascii="Calibri" w:hAnsi="Calibri" w:cs="Calibri"/>
          <w:color w:val="000000" w:themeColor="text1"/>
          <w:sz w:val="20"/>
          <w:szCs w:val="20"/>
          <w:lang w:val="es-CL" w:eastAsia="es-CL"/>
        </w:rPr>
        <w:t>ÁREAS Y LÍNEA DE INVESTIGACIÓN</w:t>
      </w:r>
    </w:p>
    <w:p w14:paraId="2D3C9EF6" w14:textId="17CC3EEC" w:rsidR="007C4ABB" w:rsidRPr="007C4ABB" w:rsidRDefault="007C4ABB" w:rsidP="007C4ABB">
      <w:pPr>
        <w:pStyle w:val="Prrafodelista"/>
        <w:spacing w:after="0" w:line="240" w:lineRule="auto"/>
        <w:ind w:left="1080"/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</w:pPr>
      <w:r w:rsidRPr="007C4ABB"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  <w:t>Línea(s) de investigación institucional(es) a la que se adscribe</w:t>
      </w:r>
      <w:r w:rsidR="00823322"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  <w:t>:</w:t>
      </w:r>
    </w:p>
    <w:p w14:paraId="09AB0F33" w14:textId="1196A96C" w:rsidR="007C4ABB" w:rsidRPr="007C4ABB" w:rsidRDefault="007C4ABB" w:rsidP="007C4ABB">
      <w:pPr>
        <w:pStyle w:val="Prrafodelista"/>
        <w:spacing w:after="0" w:line="240" w:lineRule="auto"/>
        <w:ind w:left="1080"/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</w:pPr>
      <w:r w:rsidRPr="007C4ABB"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  <w:t>Áreas de investigación (según ANID)</w:t>
      </w:r>
      <w:r w:rsidR="00823322"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  <w:t>:</w:t>
      </w:r>
    </w:p>
    <w:p w14:paraId="2F33A26F" w14:textId="77777777" w:rsidR="007C4ABB" w:rsidRDefault="007C4ABB" w:rsidP="007C4ABB">
      <w:pPr>
        <w:pStyle w:val="Prrafodelista"/>
        <w:spacing w:after="0" w:line="240" w:lineRule="auto"/>
        <w:ind w:left="1080"/>
        <w:rPr>
          <w:rStyle w:val="Ttulo1Car"/>
          <w:rFonts w:ascii="Calibri" w:hAnsi="Calibri" w:cs="Calibri"/>
          <w:color w:val="000000" w:themeColor="text1"/>
          <w:sz w:val="20"/>
          <w:szCs w:val="20"/>
          <w:lang w:val="es-CL" w:eastAsia="es-CL"/>
        </w:rPr>
      </w:pPr>
    </w:p>
    <w:p w14:paraId="6310A1AB" w14:textId="4DEE0C10" w:rsidR="000D5343" w:rsidRPr="007C4ABB" w:rsidRDefault="000D5343" w:rsidP="000D5343">
      <w:pPr>
        <w:pStyle w:val="Prrafodelista"/>
        <w:numPr>
          <w:ilvl w:val="0"/>
          <w:numId w:val="18"/>
        </w:numPr>
        <w:spacing w:after="0" w:line="240" w:lineRule="auto"/>
        <w:rPr>
          <w:rStyle w:val="Ttulo1Car"/>
          <w:rFonts w:ascii="Calibri" w:hAnsi="Calibri" w:cs="Calibri"/>
          <w:color w:val="000000" w:themeColor="text1"/>
          <w:sz w:val="20"/>
          <w:szCs w:val="20"/>
          <w:lang w:val="es-CL" w:eastAsia="es-CL"/>
        </w:rPr>
      </w:pPr>
      <w:r w:rsidRPr="007C4ABB">
        <w:rPr>
          <w:rStyle w:val="Ttulo1Car"/>
          <w:rFonts w:ascii="Calibri" w:hAnsi="Calibri" w:cs="Calibri"/>
          <w:color w:val="000000" w:themeColor="text1"/>
          <w:sz w:val="20"/>
          <w:szCs w:val="20"/>
          <w:lang w:val="es-CL"/>
        </w:rPr>
        <w:t>DESCRIPCIÓN DE LA PROPUESTA DE SEMILLERO DE INVESTIGACIÓN</w:t>
      </w:r>
    </w:p>
    <w:p w14:paraId="3884F340" w14:textId="77777777" w:rsidR="00D0042C" w:rsidRPr="00067A61" w:rsidRDefault="00D0042C" w:rsidP="000D5343">
      <w:pPr>
        <w:spacing w:after="0" w:line="240" w:lineRule="auto"/>
        <w:rPr>
          <w:rStyle w:val="Ttulo1Car"/>
          <w:rFonts w:ascii="Calibri" w:hAnsi="Calibri" w:cs="Calibri"/>
          <w:color w:val="000000" w:themeColor="text1"/>
          <w:sz w:val="20"/>
          <w:szCs w:val="20"/>
          <w:lang w:val="es-CL"/>
        </w:rPr>
      </w:pPr>
    </w:p>
    <w:p w14:paraId="7A449CC4" w14:textId="77777777" w:rsidR="000D5343" w:rsidRPr="00067A61" w:rsidRDefault="000D5343" w:rsidP="000D5343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</w:pPr>
      <w:r w:rsidRPr="00067A61">
        <w:rPr>
          <w:rStyle w:val="Ttulo1Car"/>
          <w:rFonts w:ascii="Calibri" w:hAnsi="Calibri" w:cs="Calibri"/>
          <w:color w:val="000000" w:themeColor="text1"/>
          <w:sz w:val="20"/>
          <w:szCs w:val="20"/>
          <w:lang w:val="es-CL"/>
        </w:rPr>
        <w:t>Justificación de la Propuesta</w:t>
      </w:r>
      <w:r w:rsidRPr="00067A61">
        <w:rPr>
          <w:rFonts w:ascii="Calibri" w:eastAsia="Times New Roman" w:hAnsi="Calibri" w:cs="Calibri"/>
          <w:bCs/>
          <w:color w:val="000000" w:themeColor="text1"/>
          <w:sz w:val="20"/>
          <w:szCs w:val="20"/>
          <w:lang w:val="es-CL" w:eastAsia="es-CL"/>
        </w:rPr>
        <w:t xml:space="preserve"> </w:t>
      </w:r>
    </w:p>
    <w:p w14:paraId="7F53FF28" w14:textId="5E04955C" w:rsidR="000D5343" w:rsidRDefault="000D5343" w:rsidP="000D53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  <w:r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Describa brevemente la relevancia del semillero para el desarrollo de habilidades investigativas y pensamiento crítico, considerando el contexto disciplinar, académico y social.</w:t>
      </w:r>
    </w:p>
    <w:p w14:paraId="70E2CD1A" w14:textId="47E340C0" w:rsidR="00823322" w:rsidRDefault="00823322" w:rsidP="000D53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</w:p>
    <w:tbl>
      <w:tblPr>
        <w:tblpPr w:leftFromText="141" w:rightFromText="141" w:vertAnchor="text" w:horzAnchor="margin" w:tblpY="68"/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823322" w:rsidRPr="00184597" w14:paraId="18A7C30A" w14:textId="77777777" w:rsidTr="00823322">
        <w:trPr>
          <w:trHeight w:val="1661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5ADE" w14:textId="676D6157" w:rsidR="00823322" w:rsidRPr="00584351" w:rsidRDefault="00823322" w:rsidP="00823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</w:tbl>
    <w:p w14:paraId="7437EB93" w14:textId="205560D6" w:rsidR="00823322" w:rsidRDefault="00823322" w:rsidP="000D53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</w:p>
    <w:p w14:paraId="0670C418" w14:textId="58DDE22B" w:rsidR="00823322" w:rsidRDefault="00823322" w:rsidP="000D53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</w:p>
    <w:p w14:paraId="533A8335" w14:textId="77777777" w:rsidR="004778A4" w:rsidRDefault="004778A4" w:rsidP="000D53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</w:p>
    <w:p w14:paraId="76C9CDB2" w14:textId="1F3280EE" w:rsidR="000D5343" w:rsidRDefault="000D5343" w:rsidP="000D53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  <w:r w:rsidRPr="00067A61">
        <w:rPr>
          <w:rStyle w:val="Ttulo1Car"/>
          <w:rFonts w:ascii="Calibri" w:hAnsi="Calibri" w:cs="Calibri"/>
          <w:bCs w:val="0"/>
          <w:color w:val="000000" w:themeColor="text1"/>
          <w:sz w:val="20"/>
          <w:szCs w:val="20"/>
          <w:lang w:val="es-CL"/>
        </w:rPr>
        <w:lastRenderedPageBreak/>
        <w:t>Objetivos del Semillero</w:t>
      </w:r>
      <w:r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br/>
        <w:t>(Máximo 3 objetivos específicos alineados con el reglamento institucional)</w:t>
      </w:r>
    </w:p>
    <w:tbl>
      <w:tblPr>
        <w:tblpPr w:leftFromText="141" w:rightFromText="141" w:vertAnchor="text" w:horzAnchor="margin" w:tblpY="68"/>
        <w:tblW w:w="49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823322" w:rsidRPr="00184597" w14:paraId="2A241221" w14:textId="77777777" w:rsidTr="00823322">
        <w:trPr>
          <w:trHeight w:val="2416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1C42" w14:textId="26AA360D" w:rsidR="00823322" w:rsidRPr="00584351" w:rsidRDefault="00823322" w:rsidP="00E272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 xml:space="preserve">    </w:t>
            </w:r>
          </w:p>
        </w:tc>
      </w:tr>
    </w:tbl>
    <w:p w14:paraId="6F88EA72" w14:textId="77777777" w:rsidR="00823322" w:rsidRPr="006E0823" w:rsidRDefault="00823322" w:rsidP="000D53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</w:p>
    <w:p w14:paraId="1E575249" w14:textId="69EDB1A4" w:rsidR="000D5343" w:rsidRDefault="000D5343" w:rsidP="000D53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  <w:r w:rsidRPr="00067A61">
        <w:rPr>
          <w:rStyle w:val="Ttulo1Car"/>
          <w:rFonts w:ascii="Calibri" w:hAnsi="Calibri" w:cs="Calibri"/>
          <w:color w:val="000000" w:themeColor="text1"/>
          <w:sz w:val="20"/>
          <w:szCs w:val="20"/>
          <w:lang w:val="es-CL"/>
        </w:rPr>
        <w:t>Plan General de Trabajo (1 año)</w:t>
      </w:r>
      <w:r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br/>
      </w:r>
      <w:r w:rsidR="00973050"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Describa </w:t>
      </w:r>
      <w:r w:rsidR="0097305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la </w:t>
      </w:r>
      <w:r w:rsidR="00973050"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planificación general</w:t>
      </w:r>
      <w:r w:rsidR="0097305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 de</w:t>
      </w:r>
      <w:r w:rsidR="00973050"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 actividades</w:t>
      </w:r>
      <w:r w:rsidR="0097305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 y sus </w:t>
      </w:r>
      <w:r w:rsidR="00973050"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productos esperados</w:t>
      </w:r>
      <w:r w:rsidR="0097305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. </w:t>
      </w:r>
      <w:r w:rsidR="00823322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Adjuntar</w:t>
      </w:r>
      <w:r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 como anexo </w:t>
      </w:r>
      <w:r w:rsidR="00823322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la</w:t>
      </w:r>
      <w:r w:rsidRPr="006E0823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 carta Gantt</w:t>
      </w:r>
      <w:r w:rsidR="0097305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 de las actividades (descargar planilla</w:t>
      </w:r>
      <w:r w:rsidR="00973050" w:rsidRPr="00BC396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)</w:t>
      </w:r>
      <w:r w:rsidR="00800687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 poner donde corresponda ANEXO 7</w:t>
      </w:r>
    </w:p>
    <w:tbl>
      <w:tblPr>
        <w:tblpPr w:leftFromText="141" w:rightFromText="141" w:vertAnchor="text" w:horzAnchor="margin" w:tblpY="120"/>
        <w:tblW w:w="49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973050" w:rsidRPr="00184597" w14:paraId="51C49732" w14:textId="77777777" w:rsidTr="00973050">
        <w:trPr>
          <w:trHeight w:val="2416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9853" w14:textId="77777777" w:rsidR="00973050" w:rsidRPr="00584351" w:rsidRDefault="00973050" w:rsidP="009730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  <w:t xml:space="preserve">    </w:t>
            </w:r>
          </w:p>
        </w:tc>
      </w:tr>
    </w:tbl>
    <w:p w14:paraId="549DB691" w14:textId="77777777" w:rsidR="00973050" w:rsidRDefault="00973050" w:rsidP="0097305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</w:p>
    <w:p w14:paraId="362A1EAD" w14:textId="37A9D98D" w:rsidR="00973050" w:rsidRPr="00BC3960" w:rsidRDefault="00973050" w:rsidP="00973050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0"/>
          <w:szCs w:val="20"/>
          <w:lang w:val="es-CL" w:eastAsia="es-CL"/>
        </w:rPr>
      </w:pPr>
      <w:r w:rsidRPr="00BC3960">
        <w:rPr>
          <w:rFonts w:ascii="Calibri" w:eastAsia="Times New Roman" w:hAnsi="Calibri" w:cs="Calibri"/>
          <w:b/>
          <w:color w:val="000000" w:themeColor="text1"/>
          <w:sz w:val="20"/>
          <w:szCs w:val="20"/>
          <w:lang w:val="es-CL" w:eastAsia="es-CL"/>
        </w:rPr>
        <w:t>Periodicidad mínima de reuniones</w:t>
      </w:r>
    </w:p>
    <w:p w14:paraId="313F736B" w14:textId="1DDB2D51" w:rsidR="00973050" w:rsidRDefault="00973050" w:rsidP="0097305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  <w:r w:rsidRPr="00BC396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Día de reuniones y hora</w:t>
      </w:r>
      <w:r w:rsidR="00BC396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rios. M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odalidad de las reuniones </w:t>
      </w:r>
      <w:r w:rsidRPr="00973050"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>presencial, virtual o híbrida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  <w:t xml:space="preserve"> (Puede elegir más de una):</w:t>
      </w:r>
    </w:p>
    <w:tbl>
      <w:tblPr>
        <w:tblpPr w:leftFromText="141" w:rightFromText="141" w:vertAnchor="text" w:horzAnchor="margin" w:tblpY="120"/>
        <w:tblW w:w="49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BC3960" w:rsidRPr="00184597" w14:paraId="64632CF8" w14:textId="77777777" w:rsidTr="00937FAB">
        <w:trPr>
          <w:trHeight w:val="2416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5601" w14:textId="72172339" w:rsidR="00BC3960" w:rsidRPr="00584351" w:rsidRDefault="00BC3960" w:rsidP="00BC396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s-CL" w:eastAsia="es-CL"/>
              </w:rPr>
            </w:pPr>
          </w:p>
        </w:tc>
      </w:tr>
    </w:tbl>
    <w:p w14:paraId="05A8353F" w14:textId="77777777" w:rsidR="00BC3960" w:rsidRPr="00973050" w:rsidRDefault="00BC3960" w:rsidP="00973050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es-CL" w:eastAsia="es-CL"/>
        </w:rPr>
      </w:pPr>
    </w:p>
    <w:p w14:paraId="601BF703" w14:textId="1C6CD9F8" w:rsidR="00823322" w:rsidRPr="007C4ABB" w:rsidRDefault="00823322" w:rsidP="00823322">
      <w:pPr>
        <w:pStyle w:val="Prrafodelista"/>
        <w:numPr>
          <w:ilvl w:val="0"/>
          <w:numId w:val="18"/>
        </w:numPr>
        <w:spacing w:after="0" w:line="240" w:lineRule="auto"/>
        <w:rPr>
          <w:rStyle w:val="Ttulo1Car"/>
          <w:rFonts w:ascii="Calibri" w:hAnsi="Calibri" w:cs="Calibri"/>
          <w:color w:val="000000" w:themeColor="text1"/>
          <w:sz w:val="20"/>
          <w:szCs w:val="20"/>
          <w:lang w:val="es-CL" w:eastAsia="es-CL"/>
        </w:rPr>
      </w:pPr>
      <w:r>
        <w:rPr>
          <w:rStyle w:val="Ttulo1Car"/>
          <w:rFonts w:ascii="Calibri" w:hAnsi="Calibri" w:cs="Calibri"/>
          <w:color w:val="000000" w:themeColor="text1"/>
          <w:sz w:val="20"/>
          <w:szCs w:val="20"/>
          <w:lang w:val="es-CL"/>
        </w:rPr>
        <w:t>FIRMAS</w:t>
      </w:r>
    </w:p>
    <w:p w14:paraId="62EBF3C5" w14:textId="77777777" w:rsidR="000D5343" w:rsidRPr="00067A61" w:rsidRDefault="000D5343" w:rsidP="000D5343">
      <w:pPr>
        <w:spacing w:after="0" w:line="240" w:lineRule="auto"/>
        <w:jc w:val="center"/>
        <w:rPr>
          <w:rFonts w:ascii="Calibri" w:hAnsi="Calibri" w:cs="Calibri"/>
          <w:color w:val="000000" w:themeColor="text1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693"/>
      </w:tblGrid>
      <w:tr w:rsidR="00823322" w:rsidRPr="00067A61" w14:paraId="70DDC083" w14:textId="77777777" w:rsidTr="00823322">
        <w:tc>
          <w:tcPr>
            <w:tcW w:w="6516" w:type="dxa"/>
            <w:shd w:val="clear" w:color="auto" w:fill="D9D9D9" w:themeFill="background1" w:themeFillShade="D9"/>
          </w:tcPr>
          <w:p w14:paraId="3F00F31E" w14:textId="77777777" w:rsidR="00823322" w:rsidRPr="00067A61" w:rsidRDefault="00823322" w:rsidP="00B829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s-CL"/>
              </w:rPr>
              <w:t>INTEGRANTE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BC5B89B" w14:textId="36BCA69B" w:rsidR="00823322" w:rsidRPr="00067A61" w:rsidRDefault="00823322" w:rsidP="00B829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2332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067A61" w:rsidRPr="00184597" w14:paraId="6FDD61A8" w14:textId="77777777" w:rsidTr="00823322">
        <w:trPr>
          <w:trHeight w:val="193"/>
        </w:trPr>
        <w:tc>
          <w:tcPr>
            <w:tcW w:w="6516" w:type="dxa"/>
          </w:tcPr>
          <w:p w14:paraId="6B3C0FBF" w14:textId="7FB84D1A" w:rsidR="00823322" w:rsidRPr="00067A61" w:rsidRDefault="000D5343" w:rsidP="00B82997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067A61"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>Nombre Director/a del Semillero:</w:t>
            </w:r>
          </w:p>
        </w:tc>
        <w:tc>
          <w:tcPr>
            <w:tcW w:w="2693" w:type="dxa"/>
          </w:tcPr>
          <w:p w14:paraId="52C4CE18" w14:textId="7E504AFE" w:rsidR="000D5343" w:rsidRPr="0023099A" w:rsidRDefault="000D5343" w:rsidP="00B82997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</w:pPr>
          </w:p>
        </w:tc>
      </w:tr>
      <w:tr w:rsidR="00067A61" w:rsidRPr="00067A61" w14:paraId="2C76085A" w14:textId="77777777" w:rsidTr="00823322">
        <w:trPr>
          <w:trHeight w:val="225"/>
        </w:trPr>
        <w:tc>
          <w:tcPr>
            <w:tcW w:w="6516" w:type="dxa"/>
          </w:tcPr>
          <w:p w14:paraId="4420EB95" w14:textId="4FD28B1D" w:rsidR="000D5343" w:rsidRPr="00067A61" w:rsidRDefault="000D5343" w:rsidP="004778A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067A61"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>Nombre Estudiante:</w:t>
            </w:r>
          </w:p>
        </w:tc>
        <w:tc>
          <w:tcPr>
            <w:tcW w:w="2693" w:type="dxa"/>
          </w:tcPr>
          <w:p w14:paraId="213C2D81" w14:textId="6959E570" w:rsidR="000D5343" w:rsidRPr="00067A61" w:rsidRDefault="000D5343" w:rsidP="00B829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23322" w:rsidRPr="00067A61" w14:paraId="60DBA1BC" w14:textId="77777777" w:rsidTr="00823322">
        <w:trPr>
          <w:trHeight w:val="225"/>
        </w:trPr>
        <w:tc>
          <w:tcPr>
            <w:tcW w:w="6516" w:type="dxa"/>
          </w:tcPr>
          <w:p w14:paraId="4323ECD2" w14:textId="53019B86" w:rsidR="00823322" w:rsidRPr="00067A61" w:rsidRDefault="00823322" w:rsidP="004778A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067A61"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>Nombre Estudiante:</w:t>
            </w:r>
          </w:p>
        </w:tc>
        <w:tc>
          <w:tcPr>
            <w:tcW w:w="2693" w:type="dxa"/>
          </w:tcPr>
          <w:p w14:paraId="54411BFD" w14:textId="77777777" w:rsidR="00823322" w:rsidRPr="00067A61" w:rsidRDefault="00823322" w:rsidP="00B829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23322" w:rsidRPr="00067A61" w14:paraId="56CC160B" w14:textId="77777777" w:rsidTr="00823322">
        <w:trPr>
          <w:trHeight w:val="225"/>
        </w:trPr>
        <w:tc>
          <w:tcPr>
            <w:tcW w:w="6516" w:type="dxa"/>
          </w:tcPr>
          <w:p w14:paraId="4CFBC1E7" w14:textId="3B5914B5" w:rsidR="00823322" w:rsidRPr="00067A61" w:rsidRDefault="00823322" w:rsidP="004778A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067A61"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>Nombre Estudiante:</w:t>
            </w:r>
          </w:p>
        </w:tc>
        <w:tc>
          <w:tcPr>
            <w:tcW w:w="2693" w:type="dxa"/>
          </w:tcPr>
          <w:p w14:paraId="714A9F3F" w14:textId="77777777" w:rsidR="00823322" w:rsidRPr="00067A61" w:rsidRDefault="00823322" w:rsidP="00B8299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67A61" w:rsidRPr="00184597" w14:paraId="74962F5C" w14:textId="77777777" w:rsidTr="00823322">
        <w:trPr>
          <w:trHeight w:val="193"/>
        </w:trPr>
        <w:tc>
          <w:tcPr>
            <w:tcW w:w="6516" w:type="dxa"/>
          </w:tcPr>
          <w:p w14:paraId="74E18531" w14:textId="30DADBD0" w:rsidR="00823322" w:rsidRPr="00067A61" w:rsidRDefault="000D5343" w:rsidP="004778A4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067A61"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  <w:t>Nombre Investigador/a Externo/a:</w:t>
            </w:r>
          </w:p>
        </w:tc>
        <w:tc>
          <w:tcPr>
            <w:tcW w:w="2693" w:type="dxa"/>
          </w:tcPr>
          <w:p w14:paraId="7E2D9B68" w14:textId="38C3DA92" w:rsidR="000D5343" w:rsidRPr="0023099A" w:rsidRDefault="000D5343" w:rsidP="00B82997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CL"/>
              </w:rPr>
            </w:pPr>
          </w:p>
        </w:tc>
      </w:tr>
    </w:tbl>
    <w:p w14:paraId="75DD81C6" w14:textId="5703E919" w:rsidR="000D5343" w:rsidRPr="00067A61" w:rsidRDefault="000D5343" w:rsidP="004778A4">
      <w:pPr>
        <w:jc w:val="center"/>
        <w:rPr>
          <w:rFonts w:ascii="Calibri" w:hAnsi="Calibri" w:cs="Calibri"/>
          <w:color w:val="000000" w:themeColor="text1"/>
          <w:lang w:val="es-CL"/>
        </w:rPr>
      </w:pPr>
    </w:p>
    <w:sectPr w:rsidR="000D5343" w:rsidRPr="00067A61" w:rsidSect="00F63EBF">
      <w:head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E980A" w14:textId="77777777" w:rsidR="004073CD" w:rsidRDefault="004073CD" w:rsidP="001116FE">
      <w:pPr>
        <w:spacing w:after="0" w:line="240" w:lineRule="auto"/>
      </w:pPr>
      <w:r>
        <w:separator/>
      </w:r>
    </w:p>
  </w:endnote>
  <w:endnote w:type="continuationSeparator" w:id="0">
    <w:p w14:paraId="3A3A2652" w14:textId="77777777" w:rsidR="004073CD" w:rsidRDefault="004073CD" w:rsidP="0011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8FA83" w14:textId="77777777" w:rsidR="004073CD" w:rsidRDefault="004073CD" w:rsidP="001116FE">
      <w:pPr>
        <w:spacing w:after="0" w:line="240" w:lineRule="auto"/>
      </w:pPr>
      <w:r>
        <w:separator/>
      </w:r>
    </w:p>
  </w:footnote>
  <w:footnote w:type="continuationSeparator" w:id="0">
    <w:p w14:paraId="5BA8551E" w14:textId="77777777" w:rsidR="004073CD" w:rsidRDefault="004073CD" w:rsidP="0011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8D39" w14:textId="77777777" w:rsidR="001116FE" w:rsidRPr="001116FE" w:rsidRDefault="00710A80">
    <w:pPr>
      <w:pStyle w:val="Encabezado"/>
      <w:rPr>
        <w:lang w:val="es-CL"/>
      </w:rPr>
    </w:pPr>
    <w:r>
      <w:rPr>
        <w:noProof/>
        <w:lang w:val="es-CL"/>
      </w:rPr>
      <w:drawing>
        <wp:inline distT="0" distB="0" distL="0" distR="0" wp14:anchorId="585BEDC9" wp14:editId="07777777">
          <wp:extent cx="1973942" cy="7907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7205" cy="79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1D0D1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60F31"/>
    <w:multiLevelType w:val="hybridMultilevel"/>
    <w:tmpl w:val="47E0BA80"/>
    <w:lvl w:ilvl="0" w:tplc="88C22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61AD2"/>
    <w:multiLevelType w:val="hybridMultilevel"/>
    <w:tmpl w:val="6154409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614872"/>
    <w:multiLevelType w:val="hybridMultilevel"/>
    <w:tmpl w:val="ED928EC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E3082A"/>
    <w:multiLevelType w:val="hybridMultilevel"/>
    <w:tmpl w:val="A836AD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24D99"/>
    <w:multiLevelType w:val="hybridMultilevel"/>
    <w:tmpl w:val="34CAB2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647285"/>
    <w:multiLevelType w:val="hybridMultilevel"/>
    <w:tmpl w:val="52A0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304A6"/>
    <w:multiLevelType w:val="multilevel"/>
    <w:tmpl w:val="F19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B22D3"/>
    <w:multiLevelType w:val="hybridMultilevel"/>
    <w:tmpl w:val="D0F4C6BA"/>
    <w:lvl w:ilvl="0" w:tplc="88C22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36D8D"/>
    <w:multiLevelType w:val="hybridMultilevel"/>
    <w:tmpl w:val="F2A08BB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C160E4"/>
    <w:multiLevelType w:val="hybridMultilevel"/>
    <w:tmpl w:val="9D8A1F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C5ED3"/>
    <w:multiLevelType w:val="hybridMultilevel"/>
    <w:tmpl w:val="0B9CD4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18"/>
  </w:num>
  <w:num w:numId="18">
    <w:abstractNumId w:val="9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417A"/>
    <w:rsid w:val="000248A5"/>
    <w:rsid w:val="00034616"/>
    <w:rsid w:val="00050F43"/>
    <w:rsid w:val="0006063C"/>
    <w:rsid w:val="00067A61"/>
    <w:rsid w:val="000B4B3C"/>
    <w:rsid w:val="000C33BB"/>
    <w:rsid w:val="000D5343"/>
    <w:rsid w:val="001116FE"/>
    <w:rsid w:val="0015074B"/>
    <w:rsid w:val="00162768"/>
    <w:rsid w:val="00184597"/>
    <w:rsid w:val="0023099A"/>
    <w:rsid w:val="00287000"/>
    <w:rsid w:val="0029639D"/>
    <w:rsid w:val="00326887"/>
    <w:rsid w:val="00326F90"/>
    <w:rsid w:val="0034533A"/>
    <w:rsid w:val="004065B4"/>
    <w:rsid w:val="004073CD"/>
    <w:rsid w:val="00462201"/>
    <w:rsid w:val="004778A4"/>
    <w:rsid w:val="005C7085"/>
    <w:rsid w:val="00710A80"/>
    <w:rsid w:val="007139F6"/>
    <w:rsid w:val="007C4ABB"/>
    <w:rsid w:val="00800687"/>
    <w:rsid w:val="00823322"/>
    <w:rsid w:val="00973050"/>
    <w:rsid w:val="00A64FDE"/>
    <w:rsid w:val="00AA1D8D"/>
    <w:rsid w:val="00B47730"/>
    <w:rsid w:val="00B87CB9"/>
    <w:rsid w:val="00B96D40"/>
    <w:rsid w:val="00BC3960"/>
    <w:rsid w:val="00BE2BCE"/>
    <w:rsid w:val="00CB0664"/>
    <w:rsid w:val="00D0042C"/>
    <w:rsid w:val="00D27BD4"/>
    <w:rsid w:val="00EA44A3"/>
    <w:rsid w:val="00F3585A"/>
    <w:rsid w:val="00F63EBF"/>
    <w:rsid w:val="00F82ADE"/>
    <w:rsid w:val="00FC693F"/>
    <w:rsid w:val="0207D8C0"/>
    <w:rsid w:val="025EB5E2"/>
    <w:rsid w:val="049BD695"/>
    <w:rsid w:val="0C944710"/>
    <w:rsid w:val="13CED110"/>
    <w:rsid w:val="1A874C75"/>
    <w:rsid w:val="2049E13C"/>
    <w:rsid w:val="2FD61F8F"/>
    <w:rsid w:val="33AC6600"/>
    <w:rsid w:val="394704D2"/>
    <w:rsid w:val="3D4461E5"/>
    <w:rsid w:val="42D8B99F"/>
    <w:rsid w:val="49FC2A8A"/>
    <w:rsid w:val="51910D6C"/>
    <w:rsid w:val="5B0316A4"/>
    <w:rsid w:val="5F29FD8D"/>
    <w:rsid w:val="668868F4"/>
    <w:rsid w:val="6A167555"/>
    <w:rsid w:val="6C0BC27D"/>
    <w:rsid w:val="7DC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59626"/>
  <w14:defaultImageDpi w14:val="300"/>
  <w15:docId w15:val="{6C021CDD-CFB2-47F7-BAC7-F9172AC5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1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C0A98-D22F-4E2F-9ADF-84A33B2C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Milibeth Josefina Villarreal Torres</cp:lastModifiedBy>
  <cp:revision>5</cp:revision>
  <dcterms:created xsi:type="dcterms:W3CDTF">2025-08-08T18:41:00Z</dcterms:created>
  <dcterms:modified xsi:type="dcterms:W3CDTF">2025-08-08T18:54:00Z</dcterms:modified>
  <cp:category/>
</cp:coreProperties>
</file>